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b499" w14:textId="7ddb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22 сентября 2020 года № 328. Зарегистрировано Департаментом юстиции Костанайской области 22 сентября 2020 года № 9466. Утратило силу постановлением акимата Костанайской области от 24 декабря 2020 года № 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или снятия ограничительных мероприятий и карантина,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Костанайской области от 21 сентября 2020 года № 01-08/2069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 в связи с возникновением заразной болезни – грипп птиц в населенных пунктах, расположенных на территории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Костанайской области, в которых установлен карантин в связи с возникновением заразной болезни – грипп птиц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29.09.2020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постановлениями акимата Костанайской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10.11.2020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30.11.2020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10.12.2020 </w:t>
      </w:r>
      <w:r>
        <w:rPr>
          <w:rFonts w:ascii="Times New Roman"/>
          <w:b w:val="false"/>
          <w:i w:val="false"/>
          <w:color w:val="ff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614"/>
        <w:gridCol w:w="7798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Утратила силу постановлением акимата Костанайской области от 10.11.2020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Утратила силу постановлением акимата Костанайской области от 10.12.2020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447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Утратила силу постановлением акимата Костанайской области от 10.11.2020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Утратила силу постановлением акимата Костанайской области от 10.11.2020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Утратила силу постановлением акимата Костанайской области от 10.11.2020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Утратила силу постановлением акимата Костанайской области от 10.11.2020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Юльевка Сулукольского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