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5360" w14:textId="e425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выпаса сельскохозяйственных животных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29 сентября 2020 года № 539. Зарегистрировано Департаментом юстиции Костанайской области 5 октября 2020 года № 9480.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по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Байгабелов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выпаса сельскохозяйственных животных по Костанайской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по Костанайской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12-14)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под № 20540) и определяют порядок выпаса сельскохозяйственных животных.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владельцы сельскохозяйственных животных – физические или юридические лица, имеющие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отгонные пастбища – пастбища, которые используются для ведения отгонного животноводства на отдаленных от населенных пунктов территорий.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с изменениями, внесенными решением маслихата Костанайской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выпаса сельскохозяйственных животных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Сельскохозяйственные животные, принадлежащие физическим и юридическим лицам, независимо от формы собственности, подлежат учету и регистрации.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"Об утверждении Правил идентификации сельскохозяйственных животных" (зарегистрирован в Реестре государственной регистрации нормативных правовых актов под № 11127). Ветеринарный паспорт на сельскохозяйственных животных выдается индивидуально, за исключением мелкого рогатого скота, свиней.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на мелкий рогатый скот (овцы, козы), свиней выдается на группу (отару).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природно-климатических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темное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зараженных заразными болезнями);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 дорог, границах водоохранных полос и зон санитарной охраны;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сельскохозяйственных животных без идентификации;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29"/>
    <w:bookmarkStart w:name="z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районах. Перечень таких районов утверждается местным представительным органом области по представлению местного исполнительного органа области;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отведенных мест, а также в темное время суток и условиях недостаточной видимости (кроме скотопрогонов на разных уровнях);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33"/>
    <w:bookmarkStart w:name="z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Водному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4"/>
    <w:bookmarkStart w:name="z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18-02/909 "Об утверждении Правил сенокошения и пастьбы скота на участках государственного лесного фонда" (зарегистрирован в Реестре государственной регистрации нормативных правовых актов № 12259).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с изменениями, внесенными решением маслихата Костанайской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начала выпаса в зависимости от природно-климатических зон Республики Казахстан приурочивается к периоду устойчивого перехода температуры воздуха выше плюс 10 градусов по Цельсию.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38"/>
    <w:bookmarkStart w:name="z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Костанайской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Костанайской области от 01.09.2023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природно-климатических зон в республике применяются системы сезонного и круглогодичного выпаса сельскохозяйственных животных на пастбищах.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круглогодичной системе выпаса сельскохозяйственные животные находятся на пастбищах круглый год.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погодных условиях используются животноводческие помещения и создается соответствующий запас кормов.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выпасе сельскохозяйственных животных учитывается видовой состав пастбищ, поскольку все пастбища на территории Республики Казахстан имеют сезонный характер, так эфемеровые пастбища могут использоваться весной, дерновинно-злаковые и горные – летом, а эфемерово-полынные как весной, так и осенью.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на естественных пастбищах и от 10 сантиметров и выше на культурных пастбищах.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Коэффициент использования пустынных пастбищ не должен превышать 60 процентов полупустыни и сухой степи – 65 процентов. Горные пастбища можно использовать с коэффициентом 70 процентов, как и участки с весенней эфемеровой растительностью.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Пастбища, в том числе общественные пастбища, указанные в подпункте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(далее – Закон о пастбищах),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48"/>
    <w:bookmarkStart w:name="z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Отгонные пастбища, за исключением пастбищ, указанных в пункте 4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пастбищах,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Земельный кодекс).</w:t>
      </w:r>
    </w:p>
    <w:bookmarkEnd w:id="49"/>
    <w:bookmarkStart w:name="z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50"/>
    <w:bookmarkStart w:name="z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51"/>
    <w:bookmarkStart w:name="z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 (далее – План).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Костанайской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является нормативным правовым актом, утверждаемым местным представительным органом района, города областного значения на пять лет.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Костанайской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использованию, утверждаемого уполномоченным органом в области управления и использования пастбищ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пастбищах.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Костанайской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Выпас сельскохозяйственных животных на пастбищах осуществляется в соответствии с Планами.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решением маслихата Костанайской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56"/>
    <w:bookmarkStart w:name="z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Плану.</w:t>
      </w:r>
    </w:p>
    <w:bookmarkEnd w:id="57"/>
    <w:bookmarkStart w:name="z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Костанайской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Выпас на пастбищах,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9"/>
    <w:bookmarkStart w:name="z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Костанайской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Поголовье сельскохозяйственных животных владельцев, не обеспеченных пастбищами в пределах города районного значения, поселка, села, сельского округа формируется по видам и половозрастным группам и направляется на отгонные пастбища согласно Плану.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решением маслихата Костанайской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перегона при выпасе сельскохозяйственных животных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перегона комплектуют стада, отары, табуны из здоровых сельскохозяйственных животных, одинаковых по возрасту, полу, упитанности.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отбора сельскохозяйственных животных,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Нормы комплектования сельскохозяйственных животных в зависимости от вида, половозрастной группы и упитанности,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нагрузки на одно лицо, осуществляющего выпас сельскохозяйственных животных,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всем пути перегона сельскохозяйственных животных не допускается смешивание групп.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Перегону на отгонные пастбища подлежат все виды и группы сельскохозяйственных животных необеспеченные пастбищами в пределах населенных пунктов, за исключением маточного (дойного) поголовья (в том числе перед отелом, родами и неокрепших после отела, родов) и больных сельскохозяйственных животных (в том числе зараженных заразными болезнями), неокрепшего новорожденного молодняка, сельскохозяйственных животных, не прошедших обязательных ветеринарных процедур (в том числе вакцинации).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Костанайской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решения маслихата Костанайской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Скотопрогонные трассы размещаются с расчетом обслуживания ими наибольшей площади и создания удобной и кратчайшей связи пастбищ с местами стоянки и водопоя сельскохозяйственных животных.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перегоне сельскохозяйственных животных на расстояния до 5 километров, ширина скотопрогонной трассы составляет 50-70 метров, при количестве перегоняемого крупного рогатого скота 200-250 голов или 600-800 голов мелкого рогатого скота.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скотопрогонной трассы не превышает 4-5 процентов всей обслуживаемой территории.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большой протяженности пути (если движение совершается в течение нескольких дней) через каждые 40-50 километров скотопрогонные трассы оборудуются пастбищными подкормочными площадками достаточной кормовой емкостью и через каждые 10-15 километров обеспечиваются водопоем.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ширина скотопрогонной трассы составляет от 200-300 до 1000 метров и более.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Радиус водопоя сельскохозяйственных животных на равнинной местности пастбищ составляет: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в степных и лесостепных зонах 2-4 километра, в засушливых степях, полупустынях и пустынях 4-6 километров;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в степных и лесостепных зонах 4-5 километров, в засушливых степях, полупустынях и пустынях 5-7 километров;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верблюдов в степных и лесостепных зонах 6-7 километров, в засушливых степях, полупустынях и пустынях 7-8 километров;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в степных и лесостепных зонах 2,5-4 километров, в засушливых степях, полупустынях и пустынях 3-6 километров.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расстояние между колодцами по республике в среднем – 3,8 километров.</w:t>
      </w:r>
    </w:p>
    <w:bookmarkEnd w:id="81"/>
    <w:bookmarkStart w:name="z8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выпаса сельскохозяйственных животных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Местные исполнительные органы районов обеспечивают: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представление ежегодного отчета об итогах его реализации местному представительному органу района;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Акимы города районного значения, поселка, села, сельского округа перед началом пастбищного периода: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отчет о ходе его реализации органу местного самоуправления (сходу местного сообщества);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мест для временного содержания безнадзорных сельскохозяйственных животных;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сельскохозяйственных животных;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сбора сельскохозяйственных животных;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маршруты прогона сельскохозяйственных животных внутри населенного пункта до места сбора стада, участков выпаса и обратно;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для выпаса сельскохозяйственных животных на пастбищах вокруг населенных пунктов;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маршруты перегона сельскохозяйственных животных необеспеченных пастбищами в пределах города районного значения, поселка, села, сельского округа на отгонные пастбища;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для выпаса сельскохозяйственных животных на отгонных пастбищах по видам и половозрастным группам.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изменением, внесенным решением маслихата Костанайской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Владельцы сельскохозяйственных животных, либо уполномоченные ими лица организуют: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отбивку маточного (дойного) поголовья от остальных групп сельскохозяйственных животных;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пастбищах, расположенных в пределах территории поселков, сельских населенных пунктов и на отгонных пастбищах;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сельскохозяйственных животных при прогоне (перегоне) до места выпаса, выпасе и обратно;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 необеспеченных пастбищами в пределах населенных пунктов на отгонные пастбища.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Нарушение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влечет ответственность, предусмотренную законодательством Республики Казахстан.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1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отбора сельскохозяйственных животных, подлежащих перегону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перегон,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с ягнятами, козы с козлятами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1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половозрастной группы и упитанности, подлежащих перегону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Вышесредняя,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 козы с козлятами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нагрузки на одно лицо, осуществляющего выпас сельскохозяйственных животных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