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575c" w14:textId="564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сентября 2020 года № 328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октября 2020 года № 352. Зарегистрировано Департаментом юстиции Костанайской области 8 октября 2020 года № 9489. Утратило силу постановлением акимата Костанайской области от 24 декабря 2020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Костанайской области от 30 сентября 2020 года № 01-08/2190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74"/>
        <w:gridCol w:w="6400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Родина Родинского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Фурманово;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</w:t>
            </w:r>
          </w:p>
          <w:bookmarkEnd w:id="5"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2296"/>
        <w:gridCol w:w="6824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Пресня Краснопресненского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Первомайского сельского округа</w:t>
            </w:r>
          </w:p>
          <w:bookmarkEnd w:id="9"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