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96412" w14:textId="6e964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4 декабря 2017 года № 183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16 апреля 2020 года № 449. Зарегистрировано Департаментом юстиции Костанайской области 17 апреля 2020 года № 9135. Утратило силу решением маслихата города Рудного Костанайской области от 3 августа 2020 года № 498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Рудного Костанайской области от 03.08.2020 </w:t>
      </w:r>
      <w:r>
        <w:rPr>
          <w:rFonts w:ascii="Times New Roman"/>
          <w:b w:val="false"/>
          <w:i w:val="false"/>
          <w:color w:val="ff0000"/>
          <w:sz w:val="28"/>
        </w:rPr>
        <w:t>№ 498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Правил оказания социальной помощи, установления размеров и определения перечня отдельных категорий нуждающихся граждан" от 4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8 января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7433)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8)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участникам и инвалидам Великой Отечественной войны, ко Дню Победы в Великой Отечественной войне, без учета доходов, в размере 1000000 (один миллион) тенге;".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сессии Рудненского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Абдрахманова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Байгужин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