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359c" w14:textId="b623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Аркалыка Костанайской области от 28 января 2020 года № 297. Зарегистрировано Департаментом юстиции Костанайской области 31 января 2020 года № 8942.</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Аркалыкский городской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села Родина города Аркалыка" от 11 мая 2018 года </w:t>
      </w:r>
      <w:r>
        <w:rPr>
          <w:rFonts w:ascii="Times New Roman"/>
          <w:b w:val="false"/>
          <w:i w:val="false"/>
          <w:color w:val="000000"/>
          <w:sz w:val="28"/>
        </w:rPr>
        <w:t>№ 173</w:t>
      </w:r>
      <w:r>
        <w:rPr>
          <w:rFonts w:ascii="Times New Roman"/>
          <w:b w:val="false"/>
          <w:i w:val="false"/>
          <w:color w:val="000000"/>
          <w:sz w:val="28"/>
        </w:rPr>
        <w:t xml:space="preserve"> (опубликовано 14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7820).</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Аркалыкского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28 января 2020 года</w:t>
            </w:r>
            <w:r>
              <w:br/>
            </w:r>
            <w:r>
              <w:rPr>
                <w:rFonts w:ascii="Times New Roman"/>
                <w:b w:val="false"/>
                <w:i w:val="false"/>
                <w:color w:val="000000"/>
                <w:sz w:val="20"/>
              </w:rPr>
              <w:t>№ 297</w:t>
            </w:r>
          </w:p>
        </w:tc>
      </w:tr>
    </w:tbl>
    <w:bookmarkStart w:name="z11" w:id="4"/>
    <w:p>
      <w:pPr>
        <w:spacing w:after="0"/>
        <w:ind w:left="0"/>
        <w:jc w:val="left"/>
      </w:pPr>
      <w:r>
        <w:rPr>
          <w:rFonts w:ascii="Times New Roman"/>
          <w:b/>
          <w:i w:val="false"/>
          <w:color w:val="000000"/>
        </w:rPr>
        <w:t xml:space="preserve"> Регламент собрания местного сообщества </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 сельских округов города Аркалыка (далее – Регламент) разработан в соответствии с пунктом 3-1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города Аркалыка Костанайской области от 28.10.2021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города,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городским маслихатом.</w:t>
      </w:r>
    </w:p>
    <w:bookmarkEnd w:id="13"/>
    <w:bookmarkStart w:name="z74"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3" w:id="19"/>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Start w:name="z25"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20"/>
    <w:bookmarkStart w:name="z26" w:id="21"/>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bookmarkEnd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Аркалыка Костанайской области от 17.05.2023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3"/>
    <w:bookmarkStart w:name="z24"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Аркалыка Костанайской области от 28.10.2021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0"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1"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2"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3" w:id="29"/>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9"/>
    <w:bookmarkStart w:name="z44"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
    <w:bookmarkStart w:name="z45"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6"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7"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48"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
    <w:bookmarkStart w:name="z51" w:id="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
    <w:bookmarkStart w:name="z52" w:id="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7"/>
    <w:bookmarkStart w:name="z53" w:id="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
    <w:bookmarkStart w:name="z54" w:id="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
    <w:bookmarkStart w:name="z55"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0"/>
    <w:bookmarkStart w:name="z27" w:id="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
    <w:bookmarkStart w:name="z28" w:id="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
    <w:bookmarkStart w:name="z29" w:id="43"/>
    <w:p>
      <w:pPr>
        <w:spacing w:after="0"/>
        <w:ind w:left="0"/>
        <w:jc w:val="both"/>
      </w:pPr>
      <w:r>
        <w:rPr>
          <w:rFonts w:ascii="Times New Roman"/>
          <w:b w:val="false"/>
          <w:i w:val="false"/>
          <w:color w:val="000000"/>
          <w:sz w:val="28"/>
        </w:rPr>
        <w:t>
      1) дата и место проведения собрания;</w:t>
      </w:r>
    </w:p>
    <w:bookmarkEnd w:id="43"/>
    <w:bookmarkStart w:name="z30" w:id="44"/>
    <w:p>
      <w:pPr>
        <w:spacing w:after="0"/>
        <w:ind w:left="0"/>
        <w:jc w:val="both"/>
      </w:pPr>
      <w:r>
        <w:rPr>
          <w:rFonts w:ascii="Times New Roman"/>
          <w:b w:val="false"/>
          <w:i w:val="false"/>
          <w:color w:val="000000"/>
          <w:sz w:val="28"/>
        </w:rPr>
        <w:t>
      2) количество и список членов собрания;</w:t>
      </w:r>
    </w:p>
    <w:bookmarkEnd w:id="44"/>
    <w:bookmarkStart w:name="z31" w:id="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
    <w:bookmarkStart w:name="z32" w:id="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 сельских округов подписывается председателем и секретарем собрания и в течение пяти рабочих дней передается на рассмотрения в соответствующий маслихат города.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Аркалыка Костанайской области от 28.10.2021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города.</w:t>
      </w:r>
    </w:p>
    <w:p>
      <w:pPr>
        <w:spacing w:after="0"/>
        <w:ind w:left="0"/>
        <w:jc w:val="both"/>
      </w:pPr>
      <w:r>
        <w:rPr>
          <w:rFonts w:ascii="Times New Roman"/>
          <w:b w:val="false"/>
          <w:i w:val="false"/>
          <w:color w:val="000000"/>
          <w:sz w:val="28"/>
        </w:rPr>
        <w:t>
      Аким села, сельского округа, в течение двух рабочих дней, направляют в адрес акима города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городского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Аркалыка Костанайской области от 12.04.2022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49"/>
    <w:bookmarkStart w:name="z69" w:id="5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0"/>
    <w:bookmarkStart w:name="z70" w:id="5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1"/>
    <w:bookmarkStart w:name="z71" w:id="5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2"/>
    <w:bookmarkStart w:name="z72" w:id="5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53"/>
    <w:bookmarkStart w:name="z73" w:id="5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