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61dd" w14:textId="2dd6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мая 2020 года № 165. Зарегистрировано Департаментом юстиции Костанайской области 15 мая 2020 года № 9186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 - 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за № 7232)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город Аркалык, улица Ш. Жанибека, дом 107, в размере 72 (семьдесят два) тенге 90 (девяносто) тиын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