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d2b" w14:textId="193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8 июля 2020 года № 326. Зарегистрировано Департаментом юстиции Костанайской области 15 июля 2020 года № 9325. Утратило силу решением маслихата города Аркалыка Костанайской области от 21 апреля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Ашутастинского сельского округа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Ашутастинского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Ашутастинского сельского округа города Аркалыка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Ашутастинского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Ашутастинского сельского округа.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Ашутастинского сельского округа.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Ашутастинского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Ашутастинского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Ашутастинского сельского округа или уполномоченным им лицом.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Ашутастинского сельского округа или уполномоченное им лицо.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Ашутастинского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Ашутастинского сельского округа города Аркалыка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Ашутастинского сельского округа города Аркалыка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Ашутасты Ашутастиского сельского округа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Аккошкар Ашутастинского сельского округа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