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c490" w14:textId="c72c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2020 года № 380 "О бюджете города Лисаковска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августа 2020 года № 425. Зарегистрировано Департаментом юстиции Костанайской области 20 августа 2020 года № 9391.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2020-2022 годы" от 6 января 2020 года № 380 (опубликовано 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2020-2022 годы,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5572521,9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2695371,0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14274,0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19696,0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2843180,9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6229834,1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1240618,3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1251967,8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-1897930,5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1897930,5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2 843 180,5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2 905 799,7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1 240 618,3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-1 897 930,5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1 897 930,5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