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0c83" w14:textId="29a0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Алтынсаринскому району на 2020-2021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27 августа 2020 года № 321. Зарегистрировано Департаментом юстиции Костанайской области 10 сентября 2020 года № 9441.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Алтынсаринскому району на 2020-2021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Алтынсаринскому району на 2020-2021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Алтынсаринского района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Алтынсаринскому району на 2020-2021 годы);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Алтынсаринскому району на 2020-2021 годы);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Алтынсаринскому району на 2020-2021 годы);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Алтынсаринскому району на 2020-2021 годы);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Алтынсаринскому району на 2020-2021 годы);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Алтынсаринскому району на 2020-2021 годы);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Алтынсаринскому району на 2020-2021 годы).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Алтынсаринского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59436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собственников и землепользователей земельных участков прилагаемый к схеме (карте) расположения пастбищ Алтынсаринского района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собственников земельных участков, прилагаемый к схеме (карте) расположения пастбищ Алтынсаринского района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собственников земельных участков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Лаззат Ергазиевна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Люзолин Виктор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Садвокасова Валентина Викторовна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Рябец Анатолий Андреевич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землепользователей земельных участков, прилагаемый к схеме (карте) расположения пастбищ Алтынсаринского района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(наименование) землепользователей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Айнагуль Бидайбайевна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Абдухалимов Кенжебек Ергазиевич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 Жакан Сейдагазиевич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 Сакен Бурамбаевич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Акмурзин Ерлан Кабатаевич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Аскярова Гюльнара Асрадовна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Адил Батырбекович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Каскырбай Мыхансалыкович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Тулеш Турсынович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Байгенжин Есил Набитаевич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Бакенов Даулет Каиржанович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Балабиев Эсимжан Муратович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Бекетов Кажет Сагындыкович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Бекишов Марден Мурзагалеевич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Сауле Кургамбековна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Биктаманов Берк Исенгалиевич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Буймистров Геннадий Геннадьевич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 Евгений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Ватажко Андрей Георгиевич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Галымов Серик Сайлауович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Горбенко Олег Павлович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Достьяров Молдабек Ашимбекович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Дустьяров Ануарбек Ашимбекович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Дустьяров Журабек Ашимбекович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Елеусизов Серимжан Сабыржанович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Есетаев Есинбай Мухамбеткалиевич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Жайлаубаев Сабит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Жакаев Ануарбек Абилгазимович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Жугенбаева Кунсулу Жаксилыкович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Аманбай Ахмедьянович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Зартдинов Айрат Ильясович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 Абай Серикович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Гульзада Сатаевна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Багдагул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Кабжанов Мукаш Кайдарович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Капсултанов Серик Тулемисович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Карабеков Абдулхамит Кужаевич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Кенжебаева Карлыгаш Заекекызы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Крысин Владимир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Куанышбаева Гульнара Сагимбаевна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Кукаева Завриш Рустановна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Кукаева Кульмайра Бексултановна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Лазуткина Наталия Анатольевна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Молдакишев Турган Сейтканович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Мусафиров Аяган Жакинович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Нукеев Болатбак Турлыбекович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Нурлубаев Марат Валеевич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Оджахвердиева Эсмира Гумбат кзы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Берык Нуркеевич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Есымхан Нуркеевич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Сабирбаев Талгат Тлемисович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Саркисян Тамара Рубеновна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Сеилбеков Киншинбай Амиргалиевич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Сеитов Манат Жандарбекович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Валентин Витальевич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Стороженко Лариса Леонидовна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Тапаев Талгат Бахытжанович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Ташетов Есимкан Баймугомбетович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Тлеугабылов Сураган Куширбаевич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Тойшибаев Аманжол Агайдарович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Умутбаев Серик Селиханович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 Байжан Дюсембаевич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 Ыбрай Кабдулович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Успанова Жанат Габдельовна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Мағаз Мағзұмұлы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Шамбулов Амангельды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Яценко Василий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"АГРО-БИС"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"АгроКомТрейд"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"Агролидер-К"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ПАРАСАТ"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"Айдала"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Жер 2012"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"Беляевка"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"Восток-1"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"Гулькащима"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"Д. Турлыханов и 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"Жанабек"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"Зуевка"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"ЕР-ТОБОЛ 2014"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"Ермек-К"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"KazGreenery"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"Костанайавтотранс"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"Кубековское"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"LAMERC AGRO"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"Мельагропром"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"Оти-2010"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"Сатай-7"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"Темте"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4- очередность использования загонов в году.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4643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сезонных пастбищ по Алтынсаринскому району составляет 182136 гектаров. В том числе на землях сельскохозяйственного назначения 134173 гектаров, на землях населенных пунктов 25359 гектаров, на землях лесного фонда 1743 гектаров, на землях запаса 20861 гектаров.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30 декабря 2016 года № 545 "Об утверждении Методики по разработке удельных норм водопотребления и водоотведения" (зарегистрирован в Реестре государственной регистрации нормативных правовых актов под № 14827).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Оросительных или обводнительных каналов, трубчатых или шахтных колодцев не имеется.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Большая Чураковка Село Докучаевка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6921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3787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62992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66929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2020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2021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Свердловка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Ильяса Омарова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Мариям Хәкімжановой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Омара Шипина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Новоалексеевка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Большечураковский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осений сезон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