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3f82" w14:textId="11c3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20 мая 2014 года № 251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Карынсалдинского сельского округа Амангельдинского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12 марта 2020 года № 368. Зарегистрировано Департаментом юстиции Костанайской области 18 марта 2020 года № 9031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Карынсалдинского сельского округа Амангельдинского района Костанайской области" от 20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июля 2014 года в газете "Аманкелді арайы", зарегистрировано в Реестре государственной регистрации нормативных правовых актов за № 4880).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