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90c" w14:textId="a3c3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мая 2020 года № 62. Зарегистрировано Департаментом юстиции Костанайской области 28 мая 2020 года № 9225. Утратило силу постановлением акимата Аулиекольского района Костанайской области от 21 июля 2021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21.07. 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Аулиекольской районной (территориальной) избирательной комиссией (по согласованию) места для размещения агитационных печатных материалов для всех кандидатов на проведение предвыборной агитации,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Аулиекольского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048"/>
        <w:gridCol w:w="8747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"Аулиекольская школа-гимназия имени Султана Баймагамбетова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"Аулиекольская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Алтынсарина у дома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Аулиекольского районного филиала Костанайской области общественного объединения "Партия "Nur Otan"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 Аманкарагайского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вокзала "Станция Аманкарагай"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центра первично медицинской-санитарной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центра досуга "Тамаша"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Аманкарагайского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"Семиозерное учреждения лесного хозяйства" Управления природных ресурсов и регулирования природопользования акимата Костанайской области 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 по улице Ленина у дома 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по улице Ленина дом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по улице Калинина у дома 31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Казанбасского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"Казанбасская средняя школа № 1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 Казанбасского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"Казанбасская средняя школа № 2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 Москалевского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"Москалевская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 Диевского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товарищества с ограниченной ответственностью "Агрофирма "Диевская" по улице Абая дом 11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 Диевского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 Новоселовского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 Новоселовского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"Аккудукская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 Новоселовского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"Сосновская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 Новонежинского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"Новонежинская средняя школа имени Батыржана Кенжетаева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 Новонежинского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"Лаврентьевская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товарищества с ограниченной ответственностью "Ауле-Би"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 Сулукольского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товарищества с ограниченной ответственностью "Племзавод Сулуколь"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 Сулукольского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"Федосеевская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"Тимофеевская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 Черниговского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"Черниговская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 Черниговского сельского округа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"Харьковская начальная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по улице № 1 дом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