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9b62" w14:textId="fb19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8 июля 2020 года № 88. Зарегистрировано Департаментом юстиции Костанайской области 9 июля 2020 года № 9316.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Аулиекольского района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"Аппарат акима села Аулиеколь"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комунальное казенное предприятие "Ясли-сад "Ақбота" государственного учреждения "Аппарат акима села Аулиеколь"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"Аманкарагайский ясли – сад "Бөбек" государственного учреждения "Аппарат акима Аманкарагайского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"Ромашка" государственного учреждения "Аппарат акима поселка Кушмурун"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Государственнное коммунальное казенное предприятие "Кушмурунский детский сад "Балапан" государственного учреждения "Аппарат акима поселка Кушмурун"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"Кушмурунский детский сад "Қарлығаш" "Аппарат акима поселка Кушмурун"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"Новонежинский детский сад "Балдәурен" государственного учреждения "Аппарат акима Новонежинского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7500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