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5491" w14:textId="7465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26 ноября 2020 года № 196. Зарегистрировано Департаментом юстиции Костанайской области 26 ноября 2020 года № 9596.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"Кушмурунская теплоэнергетическая компания" акимата Аулиекольского района государственного учреждения "Отдел жилищно-коммунального хозяйства, пассажирского транспорта и автомобильных дорог акимата Аулиекольского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