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a75" w14:textId="ad39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июня 2020 года № 114. Зарегистрировано Департаментом юстиции Костанайской области 15 июня 2020 года № 9267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коммунальных, инженерных, электрических и других линий и сетей на земельный участок, расположенный на территории Красноармейского сельского округа Денисовского района общей площадью 0,3370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