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6dae" w14:textId="8ff6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14 января 2020 года № 5 "О бюджетах сел и сельских округов Денисовского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15 июля 2020 года № 57. Зарегистрировано Департаментом юстиции Костанайской области 28 июля 2020 года № 9346.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сел и сельских округов Денисовского района на 2020-2022 годы" от 14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29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8906)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на казахском языке изложить в новой редакции, заголовок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Архангельского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объҰмах: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12 908,0 тысяч тенге, в том числе по: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1 545,0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11 363,0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12 908,0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3), 4) следующего содержания: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текущие расходы аппаратов сел и сельских округов;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компенсацию потерь нижестоящих бюджетов, в связи с изменением законодательства.";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Аршалинского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объҰмах: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15 563,0 тысячи тенге, в том числе по: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2 460,0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13 103,0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15 563,0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Аятского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объҰмах: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17 091,0 тысяча тенге, в том числе по: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3 459,0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13 632,0 тысячи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-17 091,0 тысяча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бюджете Аятского сельского округа на 2020 год предусмотрено поступление целевых текущих трансфертов из районного бюджета, в том числе на: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и сопровождение программного обеспечения Единой системы электронного документооборота;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текущие расходы аппаратов сел и сельских округов;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компенсацию потерь нижестоящих бюджетов, в связи с изменением законодательства.";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села Глебовка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объҰмах: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11 087,0 тысяч тенге, в том числе по: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421,0 тысяча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- 10 666,0 тысяч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11 087,0 тысяч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Учесть, что в бюджете села Глебовка на 2020 год предусмотрено поступление целевых текущих трансфертов из районного бюджета, в том числе на: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и сопровождение программного обеспечения Единой системы электронного документооборота;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компенсацию потерь нижестоящих бюджетов, в связи с изменением законодательства.";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Денисовского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объҰмах: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534 042,0 тысячи тенге, в том числе по: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19 490,0 тысяч тенге;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514 552,0 тысячи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544 917,1 тысяч тенге;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- 10 875,1 тысяч тенге;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10 875,1 тысяч тенге.";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5), 6)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7), 8) следующего содержания:</w:t>
      </w:r>
    </w:p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средний ремонт улицы 50 лет Октября в селе Денисовка Денисовского района;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средний ремонт улицы Первомайская в селе Денисовка Денисовского района.";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пунктами 16-1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Учесть, что в бюджете Денисовского сельского округа на 2020 год предусмотрено распределение свободного остатка в сумме 10 875,1 тысяч тенге.";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"16-2. Учесть, что в сельском округе на 2020 год предусмотрен возврат целевых трансфертов на сумму 43,4 тысячи тенге, в том числе: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43,4 тысячи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Красноармейского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объҰмах: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13 958,0 тысяч тенге, в том числе по: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2 702,0 тысячи тенге;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11 256,0 тысяч тенге;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-13 958,0 тысяч тенге;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Крымского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объҰмах: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10 870,0 тысяч тенге, в том числе по: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800,0 тысяч тенге;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10 070,0 тысяч тенге;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10 870,0 тысяч тенге;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села Перелески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объҰмах: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13 742,0 тысячи тенге, в том числе по: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1 738,0 тысяч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-12 004,0 тысячи тенге;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13 742,0 тысячи тенге;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Утвердить бюджет Покровского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объҰмах: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11 573,0 тысячи тенге, в том числе по: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480,0 тысяч тенге;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- 11093,0 тысячи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затраты- 11 573,0 тысячи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Приреченского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объҰмах: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16 579,0 тысяч тенге, в том числе по: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2 626,0 тысяч тенге;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13 953,0 тысячи тенге;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16 579,0 тысяч тенге;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Утвердить бюджет Свердловского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объҰмах: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13 305,0 тысяч тенге, в том числе по: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2 050,0 тысяч тенге;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11 255,0 тысяч тенге;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13 305,0 тысяч тенге;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Учесть, что в бюджете Свердловского сельского округа на 2020 год предусмотрено поступление целевых текущих трансфертов из районного бюджета, в том числе на: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и сопровождение программного обеспечения Единой системы электронного документооборота;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текущие расходы аппаратов сел и сельских округов.";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Утвердить бюджет Тельманского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120 741,0 тысяча тенге, в том числе по: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2 148,0 тысяч тенге;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118593,0 тысячи тенге;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120 741,0 тысяча тенге;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Учесть, что в бюджете Тельманского сельского округа на 2020 год предусмотрено поступление целевых текущих трансфертов из районного бюджета, в том числе на: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внедрение и сопровождение программного обеспечения Единой системы электронного документооборота;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текущие расходы аппаратов сел и сельских округов.";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Денисовcкого районного маслихата, председатель внеочередной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18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2020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18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2020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19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2020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19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2020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19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2020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0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2020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0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Крымского сельского округа на 2020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0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2020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1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2020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1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2020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1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2020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1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2020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