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6a68" w14:textId="4cf6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февраля 2014 года № 57 "Об определении мест для размещения агитационных печатных материалов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24 февраля 2020 года № 48. Зарегистрировано Департаментом юстиции Костанайской области 2 марта 2020 года № 8994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8743)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мест для размещения агитационных печатных материалов на территории Джангельдинского района" от 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марта 2014 года в газете "Біздің Торғай", зарегистрировано в Реестре государственной регистрации нормативных правовых актов под № 4472)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строки, порядковые номера 12, 13, 14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1134"/>
        <w:gridCol w:w="8727"/>
      </w:tblGrid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Милисай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Сырбая Мауленова отдела образования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Кайнекея Жармаганбетова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Шилийского сельского округа Джангельдинского района".</w:t>
            </w:r>
          </w:p>
          <w:bookmarkEnd w:id="4"/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"Бидайыкская начальная школа отдела образования Джангельдинского района".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Джангельдинского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