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9fb2" w14:textId="ac69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2019 года № 271 "О районном бюджете Джангельдинского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 июня 2020 года № 308. Зарегистрировано Департаментом юстиции Костанайской области 3 июня 2020 года № 9242.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Джангельдинского района на 2020-2022 годы"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31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Джангельдинского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5 012 145,4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389 130,0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1 200,0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2 500,0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4 619 315,4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6 392 393,9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8 297,0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11 929,0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3 632,0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26 838,0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- 1 415 383,5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1 415 383,5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5012145,4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4619315,4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4619315,4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4619315,4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-1415383,5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