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0ee8" w14:textId="ad60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28 ноября 2019 года № 153 "Об установлении квоты рабочих мест для трудоустройства лиц, состоящих на учете службы пробации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8 июня 2020 года № 105. Зарегистрировано Департаментом юстиции Костанайской области 10 июня 2020 года № 9255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Джангельдинского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Джангельдинского района "Об установлении квоты рабочих мест для трудоустройства лиц, состоящих на учете службы пробации на 2020 год" от 28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29 ноября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8797).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Джангельдинского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Джангельдинского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Джангельдинского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Джангельдинского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