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86b5" w14:textId="0768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17 февраля 2020 года № 25. Зарегистрировано Департаментом юстиции Костанайской области 2 марта 2020 года № 8993.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Житикаринского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Житикаринского района на 2020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Житикаринского района Костанайской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"Қарлығаш" государственного учреждения "Аппарат акима города Житикары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 - 97"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города Житикары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