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a833" w14:textId="fd3a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9 апреля 2020 года № 393. Зарегистрировано Департаментом юстиции Костанайской области 10 апреля 2020 года № 9102. Утратило силу решением маслихата Житикаринского района Костанайской области от 4 сентября 2020 года № 438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04.09.2020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Житикаринский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16 сентября 2013 года </w:t>
      </w:r>
      <w:r>
        <w:rPr>
          <w:rFonts w:ascii="Times New Roman"/>
          <w:b w:val="false"/>
          <w:i w:val="false"/>
          <w:color w:val="000000"/>
          <w:sz w:val="28"/>
        </w:rPr>
        <w:t>№ 157</w:t>
      </w:r>
      <w:r>
        <w:rPr>
          <w:rFonts w:ascii="Times New Roman"/>
          <w:b w:val="false"/>
          <w:i w:val="false"/>
          <w:color w:val="000000"/>
          <w:sz w:val="28"/>
        </w:rPr>
        <w:t xml:space="preserve"> (опубликовано 24 октября 2013 года в газете "Житикаринские новости", зарегистрировано в Реестре государственной регистрации нормативных правовых актов за № 4245)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5"/>
    <w:bookmarkStart w:name="z11" w:id="6"/>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органом статистики в Костанайской области;</w:t>
      </w:r>
    </w:p>
    <w:bookmarkEnd w:id="6"/>
    <w:bookmarkStart w:name="z12" w:id="7"/>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7"/>
    <w:bookmarkStart w:name="z13" w:id="8"/>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8"/>
    <w:bookmarkStart w:name="z14" w:id="9"/>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1"/>
    <w:bookmarkStart w:name="z17" w:id="12"/>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2"/>
    <w:bookmarkStart w:name="z18" w:id="1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0" w:id="14"/>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4"/>
    <w:bookmarkStart w:name="z21" w:id="15"/>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5"/>
    <w:bookmarkStart w:name="z22" w:id="16"/>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6"/>
    <w:bookmarkStart w:name="z23" w:id="17"/>
    <w:p>
      <w:pPr>
        <w:spacing w:after="0"/>
        <w:ind w:left="0"/>
        <w:jc w:val="both"/>
      </w:pPr>
      <w:r>
        <w:rPr>
          <w:rFonts w:ascii="Times New Roman"/>
          <w:b w:val="false"/>
          <w:i w:val="false"/>
          <w:color w:val="000000"/>
          <w:sz w:val="28"/>
        </w:rPr>
        <w:t>
      3) лицам, впервые приобретающим техническое, профессиональное, после 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450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7"/>
    <w:bookmarkStart w:name="z24" w:id="1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8"/>
    <w:bookmarkStart w:name="z25" w:id="1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9"/>
    <w:bookmarkStart w:name="z26" w:id="20"/>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1"/>
    <w:bookmarkStart w:name="z29" w:id="22"/>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22"/>
    <w:bookmarkStart w:name="z30" w:id="23"/>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p>
    <w:bookmarkEnd w:id="23"/>
    <w:bookmarkStart w:name="z31" w:id="24"/>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24"/>
    <w:bookmarkStart w:name="z32" w:id="25"/>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25"/>
    <w:bookmarkStart w:name="z33" w:id="26"/>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26"/>
    <w:bookmarkStart w:name="z34" w:id="27"/>
    <w:p>
      <w:pPr>
        <w:spacing w:after="0"/>
        <w:ind w:left="0"/>
        <w:jc w:val="both"/>
      </w:pPr>
      <w:r>
        <w:rPr>
          <w:rFonts w:ascii="Times New Roman"/>
          <w:b w:val="false"/>
          <w:i w:val="false"/>
          <w:color w:val="000000"/>
          <w:sz w:val="28"/>
        </w:rPr>
        <w:t>
      6)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27"/>
    <w:bookmarkStart w:name="z35" w:id="28"/>
    <w:p>
      <w:pPr>
        <w:spacing w:after="0"/>
        <w:ind w:left="0"/>
        <w:jc w:val="both"/>
      </w:pPr>
      <w:r>
        <w:rPr>
          <w:rFonts w:ascii="Times New Roman"/>
          <w:b w:val="false"/>
          <w:i w:val="false"/>
          <w:color w:val="000000"/>
          <w:sz w:val="28"/>
        </w:rPr>
        <w:t>
      7)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8"/>
    <w:bookmarkStart w:name="z36" w:id="29"/>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9"/>
    <w:bookmarkStart w:name="z37"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8"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39"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40"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41" w:id="34"/>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2" w:id="35"/>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35"/>
    <w:bookmarkStart w:name="z43"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4" w:id="37"/>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5"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8"/>
    <w:bookmarkStart w:name="z46"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7" w:id="40"/>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40"/>
    <w:bookmarkStart w:name="z48" w:id="41"/>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41"/>
    <w:bookmarkStart w:name="z49" w:id="42"/>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42"/>
    <w:bookmarkStart w:name="z50" w:id="43"/>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52" w:id="44"/>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предоставляют заявление с приложением следующих документов:</w:t>
      </w:r>
    </w:p>
    <w:bookmarkEnd w:id="44"/>
    <w:bookmarkStart w:name="z53" w:id="45"/>
    <w:p>
      <w:pPr>
        <w:spacing w:after="0"/>
        <w:ind w:left="0"/>
        <w:jc w:val="both"/>
      </w:pPr>
      <w:r>
        <w:rPr>
          <w:rFonts w:ascii="Times New Roman"/>
          <w:b w:val="false"/>
          <w:i w:val="false"/>
          <w:color w:val="000000"/>
          <w:sz w:val="28"/>
        </w:rPr>
        <w:t>
      1) документ, удостоверяющий личность;</w:t>
      </w:r>
    </w:p>
    <w:bookmarkEnd w:id="45"/>
    <w:bookmarkStart w:name="z54" w:id="46"/>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56" w:id="47"/>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7"/>
    <w:bookmarkStart w:name="z57" w:id="48"/>
    <w:p>
      <w:pPr>
        <w:spacing w:after="0"/>
        <w:ind w:left="0"/>
        <w:jc w:val="both"/>
      </w:pPr>
      <w:r>
        <w:rPr>
          <w:rFonts w:ascii="Times New Roman"/>
          <w:b w:val="false"/>
          <w:i w:val="false"/>
          <w:color w:val="000000"/>
          <w:sz w:val="28"/>
        </w:rPr>
        <w:t>
      1) документ, удостоверяющий личность;</w:t>
      </w:r>
    </w:p>
    <w:bookmarkEnd w:id="48"/>
    <w:bookmarkStart w:name="z58" w:id="49"/>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9"/>
    <w:bookmarkStart w:name="z59" w:id="50"/>
    <w:p>
      <w:pPr>
        <w:spacing w:after="0"/>
        <w:ind w:left="0"/>
        <w:jc w:val="both"/>
      </w:pPr>
      <w:r>
        <w:rPr>
          <w:rFonts w:ascii="Times New Roman"/>
          <w:b w:val="false"/>
          <w:i w:val="false"/>
          <w:color w:val="000000"/>
          <w:sz w:val="28"/>
        </w:rPr>
        <w:t>
      3) сведения о доходах лица (членов семьи), указанных во втором абзаце подпункта 3) пункта 6, подпунктах 4), 5) пункта 7 настоящих Правил;</w:t>
      </w:r>
    </w:p>
    <w:bookmarkEnd w:id="50"/>
    <w:bookmarkStart w:name="z60" w:id="51"/>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End w:id="51"/>
    <w:bookmarkStart w:name="z61" w:id="5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Айткужинов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Житикаринского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