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c6a" w14:textId="8760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апреля 2020 года № 395. Зарегистрировано Департаментом юстиции Костанайской области 15 апреля 2020 года № 9114.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Айткужинов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Большевистского сельского округа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Пмк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Шевченковка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