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6b9e" w14:textId="40a6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 июля 2020 года № 145. Зарегистрировано Департаментом юстиции Костанайской области 8 июля 2020 года № 9309. Утратило силу постановлением акимата Житикаринского района Костанайской области от 25 января 2021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25.01.2021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акимат Житикаринского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Житикаринского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9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7735);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постановление акимата Житикаринского района от 9 апреля 2018 года № 88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9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августа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8625).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акимата Житикаринского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акушер (ка);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сестра/брат медицинская (ий) расширенной практики;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(ий) сестра (брат);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фельдшер.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инвалидами;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 - инвалидами и инвалидами старше 18 лет с психоневрологическими заболеваниями.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значения: малокомплектной школы;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учителя всех специальностей организаций дошкольного, начального, основного среднего, общего среднего образования, в том числе преподаватель - организатор начальной военной подготовки;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вожатый;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педагог;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воспитатель;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библиотекарь;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(ий) сестра (брат).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библиотекарь;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 (основных служб).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тренер-преподаватель.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