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b0b2a" w14:textId="49b0b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23 апреля 2014 года № 221 "Об утверждении Правил проведения раздельных сходов местного сообщества и количественного состава представителей жителей улиц, многоквартирных жилых домов для участия в сходе местного сообщества города Житикары Житикаринского района Костанайской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29 июля 2020 года № 425. Зарегистрировано Департаментом юстиции Костанайской области 14 августа 2020 года № 9373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Житикаринский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Правил проведения раздельных сходов местного сообщества и количественного состава представителей жителей улиц, многоквартирных жилых домов для участия в сходе местного сообщества города Житикары Житикаринского района Костанайской области" от 23 апреля 2014 года № 221 (опубликовано 19 июня 2014 года в газете "Житикаринские новости", зарегистрировано в Реестре государственной регистрации нормативных правовых актов под № 4801)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Шукманова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Житикаринского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221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улиц, многоквартирных жилых домов для участия в сходе местного сообщества города Житикары Житикаринского района Костанайской области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2"/>
        <w:gridCol w:w="7788"/>
        <w:gridCol w:w="2040"/>
      </w:tblGrid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улицы, номер многоквартирного жилого дома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микрорайон, дом № 1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микрорайон, дом № 2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микрорайон, дом № 7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микрорайон, дом № 9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микрорайон, дом № 12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микрорайон, дом № 13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микрорайон, дом № 16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микрорайон, дом № 18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микрорайон, дом № 19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микрорайон, дом № 20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микрорайон, дом № 21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микрорайон, дом № 22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микрорайон, дом № 24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микрорайон, дом № 26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микрорайон, дом № 27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микрорайон, дом № 28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микрорайон, дом № 1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микрорайон, дом № 2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микрорайон, дом № 3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микрорайон, дом № 6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микрорайон, дом № 7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микрорайон, дом № 8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микрорайон, дом № 9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микрорайон, дом № 11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микрорайон, дом № 12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микрорайон, дом № 13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микрорайон, дом № 15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микрорайон, дом № 16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микрорайон, дом № 17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микрорайон, дом № 19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микрорайон, дом № 21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микрорайон, дом № 22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микрорайон, дом № 24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микрорайон, дом № 25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микрорайон, дом № 26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микрорайон, дом № 28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микрорайон, дом № 29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микрорайон, дом № 30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микрорайон, дом № 31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микрорайон, дом № 35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микрорайон, дом № 36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микрорайон, дом № 3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микрорайон, дом № 4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микрорайон, дом № 8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микрорайон, дом № 9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микрорайон, дом № 10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микрорайон, дом № 11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микрорайон, дом № 12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 микрорайон, дом № 1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 микрорайон, дом № 2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 микрорайон, дом № 3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 микрорайон, дом № 4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 микрорайон, дом № 5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 микрорайон, дом № 6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 микрорайон, дом № 7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 микрорайон, дом № 8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 микрорайон, дом № 9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 микрорайон, дом № 10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 микрорайон, дом № 11А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 микрорайон, дом № 12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 микрорайон, дом № 13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микрорайон, дом № 1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микрорайон, дом № 2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микрорайон, дом № 3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микрорайон, дом № 3А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микрорайон, дом № 4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микрорайон, дом № 5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микрорайон, дом № 6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микрорайон, дом № 7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микрорайон, дом № 8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микрорайон, дом № 9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микрорайон, дом № 10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микрорайон, дом № 10А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микрорайон, дом № 11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микрорайон, дом № 12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микрорайон, дом № 13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микрорайон, дом № 14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микрорайон, дом № 15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микрорайон, дом № 16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микрорайон, дом № 17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микрорайон, дом № 18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микрорайон, дом № 19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микрорайон, дом № 20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микрорайон, дом № 21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микрорайон, дом № 22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микрорайон, дом № 23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микрорайон, дом № 24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микрорайон, дом № 25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микрорайон, дом № 61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микрорайон, дом № 62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микрорайон, дом № 63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микрорайон, дом № 69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микрорайон, дом № 70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микрорайон, дом № 1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микрорайон, дом № 2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микрорайон, дом № 4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микрорайон, дом № 5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микрорайон, дом № 7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микрорайон, дом № 8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микрорайон, дом № 15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микрорайон, дом № 16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микрорайон, дом № 17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микрорайон, дом № 18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микрорайон, дом № 19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микрорайон, дом № 20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микрорайон, дом № 21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микрорайон, дом № 22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микрорайон, дом № 24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микрорайон, дом № 58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микрорайон, дом № 1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микрорайон, дом № 1А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микрорайон, дом № 2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микрорайон, дом № 3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микрорайон, дом № 4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микрорайон, дом № 5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микрорайон, дом № 6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микрорайон, дом № 7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микрорайон, дом № 8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микрорайон, дом № 9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микрорайон, дом № 10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микрорайон, дом № 11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микрорайон, дом № 12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микрорайон, дом № 13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микрорайон, дом № 14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микрорайон, дом № 15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микрорайон, дом № 16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микрорайон, дом № 17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микрорайон, дом № 19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микрорайон, дом № 20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микрорайон, дом № 21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микрорайон, дом № 22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микрорайон, дом № 23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микрорайон, дом № 24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микрорайон, дом № 25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микрорайон, дом № 27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микрорайон, дом № 28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микрорайон, дом № 29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микрорайон, дом № 30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микрорайон, малоэтажные застройки, дома № 31-№ 55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микрорайон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микрорайон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 микрорайон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микрорайон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Айнабулак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9 Мая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Лермонтова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Щорса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Егора Хачина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Бейимбета Майлина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Доскали Асымбаева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Жибек жолы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Зинатуллы Зулхаирова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Дружба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Чайковского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Желтоксан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Тарана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Железнодорожная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Спартака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Бірлік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Приречная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Кооперативная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Первомайская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Комсомольская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Трудовая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Партизанская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Бәйтерек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Молодежи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3 Интернационал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Кең дала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Чернаткина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Пионерская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Чапаева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Фрунзе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Горняк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Кирова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Красногвардейская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Октябрьская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Советская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Строителей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30 лет ВЛКСМ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Буровиков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Горная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40 летие Казахстана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Металлургов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Рабочекрестьянская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Клубная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Парковая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Павлова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Амангельды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Джамбула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Ахмета Байтурсинова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Шахтеров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Асбестовая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Геологов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8 марта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Убаганская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Гоголя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Кирзавод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Кенсай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микрорайон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