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55f39" w14:textId="4e55f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Житикаринского района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28 декабря 2020 года № 458. Зарегистрировано Департаментом юстиции Костанайской области 29 декабря 2020 года № 9674.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Житикаринский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Житикаринского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год,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6 246 467,4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3 750 574,0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40 200,0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21 187,0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2 434 506,4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6 292 748,4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311 525,7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318 021,7 тысяча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6 496,0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29 700,0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-387 506,7 тысяч тенге;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387 506,7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Житикаринского района Костанайской области от 06.12.2021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объем бюджетных субвенций, передаваемых из областного бюджета районному бюджету на 2021 год, установлен в сумме 1 235 798,0 тысяч тенге.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объемы бюджетных субвенций, передаваемых из районного бюджета в бюджеты города районного значения, сел, сельских округов Житикаринского района: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бюджетные субвенции, передаваемые из районного бюджета в бюджеты города районного значения, сел, сельских округов Житикаринского района на 2021 год в сумме 204 668,0 тысяч тенге, в том числе: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Житикара – 57 997,0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Аккарга – 12 124,0 тысячи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Забеловка – 13 067,0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Милютинка – 11 528,0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Пригородное – 21 264,0 тысячи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Приречное – 9 627,0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Степное – 11 409,0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Чайковское – 11 966,0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Ырсай – 11 948,0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Большевистского сельского округа – 17 876,0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Муктикольского сельского округа – 14 814,0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Тохтаровского сельского округа – 11 048,0 тысяч тенге.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бюджетные субвенции, передаваемые из районного бюджета в бюджеты города районного значения, сел, сельских округов Житикаринского района на 2022 год в сумме 207 157,0 тысяч тенге, в том числе: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Житикара – 58 536,0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Аккарга – 12 301,0 тысяча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Забеловка – 13 197,0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Милютинка – 11 717,0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Пригородное – 21 610,0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Приречное – 9 760,0 тысяч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Степное – 11 567,0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Чайковское – 12 123,0 тысячи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Ырсай – 12 126,0 тысяч тенге;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Большевистского сельского округа – 17 928,0 тысяч тенге;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Муктикольского сельского округа – 15 069,0 тысяч тенге;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Тохтаровского сельского округа – 11 223,0 тысячи тенге.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бюджетные субвенции, передаваемые из районного бюджета в бюджеты города районного значения, сел, сельских округов Житикаринского района на 2023 год в сумме 209 597,0 тысяч тенге, в том числе: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Житикара – 61 177,0 тысяч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Аккарга – 12 446,0 тысяч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Забеловка – 13 144,0 тысячи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Милютинка – 11 865,0 тысяч тенге;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Пригородное – 21 820,0 тысяч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Приречное – 9 756,0 тысяч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Степное – 11 647,0 тысяч тенге;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Чайковское – 12 179,0 тысяч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Ырсай – 12 210,0 тысяч тенге;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Большевистского сельского округа – 17 911,0 тысяч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Муктикольского сельского округа – 15 206,0 тысяч тенге;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Тохтаровского сельского округа – 10 236,0 тысяч тенге.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объем бюджетных изъятий на 2021 год из районного бюджета в областной бюджет составляет 0,0 тысяч тенге.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объем бюджетных изъятий на 2021 год из бюджетов города Житикара, сел, сельских округов Житикаринского района в районный бюджет составляет 0,0 тысяч тенге.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Житикаринского района на 2021 год в сумме 295 374,3 тысячи тенге.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маслихата Житикаринского района Костанайской области от 06.12.2021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2021 год предусмотрены целевые трансферты из республиканского бюджета, в том числе на: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реализацию Плана мероприятий по обеспечению прав и улучшению качества жизни инвалидов в Республике Казахстан;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выплату государственной адресной социальной помощи;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государственного социального заказа в неправительственных организациях;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рынка труда;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решением маслихата Житикаринского района Костанайской области от 09.08.2021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районном бюджете на 2021 год предусмотрено поступление бюджетного кредита из республиканского бюджета для реализации мер социальной поддержки специалистов.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Учесть, что в районном бюджете на 2021 год предусмотрены целевые трансферты из Национального фонда Республики Казахстан, в том числе на: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реконструкцию сетей водоснабжения села Приречное Житикаринского района;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реализацию мероприятий по социальной и инженерной инфраструктуре в сельских населенных пунктах в рамках проекта "Ауыл – Ел бесігі" на 2021-2022 годы;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электроснабжение объекта месторождение Тобольской площади, промплощадка вблизи села Аккарга Житикаринского района Костанайской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строительство газораспределительных сетей 5а микрорайона, в границах улиц Пушкина и Жибек жолы города Житикары Костанайской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приобретение жилья коммунального жилищного фонда для малообеспеченных многодетных семей.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решениями маслихата Житикаринского района Костанайской области от 09.08.2021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06.12.2021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районном бюджете на 2021 год предусмотрены целевые трансферты из областного бюджета, в том числе на: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компенсацию потерь в связи со снижением налоговой нагрузки для субъектов малого и среднего бизнеса;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краткосрочное профессиональное обучение рабочих кадров по востребованным на рынке труда профессиям и навыкам, включая обучение в мобильных центрах, в рамках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 – 2021 годы "Еңбек";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"Первое рабочее место" в рамках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 – 2021 годы "Еңбек";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"Контракт поколений" в рамках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 – 2021 годы "Еңбек";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 решением маслихата Житикаринского района Костанайской области от 05.11.2021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исключен решением маслихата Житикаринского района Костанайской области от 05.11.2021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реализацию мероприятий по социальной и инженерной инфраструктуре в сельских населенных пунктах в рамках проекта "Ауыл – Ел бесігі" на 2021-2022 годы;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единовременные выплаты участникам и инвалидам Великой Отечественной войны ко Дню Победы;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изготовление и установку хоккейного корта;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санаторно-курортное лечение;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специальные средства передвижения;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протезно-ортопедические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сурдотехнические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тифлотехнические средства;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15) исключен решением маслихата Житикаринского района Костанайской области от 05.11.2021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обучение через Бизнес Бастау в рамках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 – 2021 годы "Еңбек";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гранты в рамках предвыборной платформы Nur Otan;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общественные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софинансирование выплат адресной социальной помощи в размере не менее 20 %;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введение дополнительных ставок инструкторов по спорту;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строительство опор линий электроснабжения, по адресу: Костанайская область, Житикаринский район, город Житикара, полигон твердых бытовых отходов.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решениями маслихата Житикаринского района Костанайской области от 26.04.2021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09.08.2021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05.11.2021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06.12.2021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Учесть, что перечень бюджетных программ, не подлежащих секвестру на очередной финансовый год в районном бюджете Житикаринского района не установлен.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2021 года.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Джафаров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458</w:t>
            </w:r>
          </w:p>
        </w:tc>
      </w:tr>
    </w:tbl>
    <w:bookmarkStart w:name="z87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Житикаринского района на 2021 год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Житикаринского района Костанайской области от 06.12.2021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6246467,4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2434506,4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2434505,4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2434505,4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6292748,4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3022118,4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3022118,4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3022118,4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-387506,7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387506,7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458</w:t>
            </w:r>
          </w:p>
        </w:tc>
      </w:tr>
    </w:tbl>
    <w:bookmarkStart w:name="z89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Житикаринского района на 2022 год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Житикаринского района Костанайской области от 06.12.2021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1467278,0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2888596,9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2888596,9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2888596,9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2656685,9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-110042,0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458</w:t>
            </w:r>
          </w:p>
        </w:tc>
      </w:tr>
    </w:tbl>
    <w:bookmarkStart w:name="z91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Житикаринского района на 2023 год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маслихата Житикаринского района Костанайской области от 26.04.2021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1467889,0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-126348,0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