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2661" w14:textId="d502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Камыстинского района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9 января 2020 года № 302. Зарегистрировано Департаментом юстиции Костанайской области 10 января 2020 года № 8874.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на казахском языке изложен в новой редакции, текст на русском языке не меняется, решением маслихата Камыстинского района Костанайской области от 30.04.2020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Камыстинский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Адаевского сельского округа Камыстинского района на 2020 - 2022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26427,3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1186,0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3935,3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21306,0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26427,3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Адаевского сельского округа Камыстинского района предусмотрен объем субвенций, передаваемых из районного бюджета, в том числе на: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в сумме 21306,0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в сумме 12513,0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в сумме 12509,0 тысяч тенге.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Алтынсарино Камыстинского района на 2020 - 2022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38366,3 тысяч тенге, в том числе по: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2882,0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10236,8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25247,5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38366,3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Камыстинского района Костанайской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Алтынсарино Камыстинского района предусмотрен объем субвенций, передаваемых из районного бюджета, в том числе на: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в сумме 15412,0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в сумме 13012,0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в сумме 12519,0 тысяч тенге.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Аралкольского сельского округа Камыстинского района на 2020 - 2022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20297,0 тысяч тенге, в том числе по: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20276,0 тысяч тенге;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20297,0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Камыстинского района Костанайской области от 30.04.2020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Аралкольского сельского округа Камыстинского района предусмотрен объем субвенций, передаваемых из районного бюджета, в том числе на: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в сумме 14476,0 тысяч тенге;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в сумме 14160,0 тысяч тенге;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в сумме 14380,0 тысяч тенге.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Арка Камыстинского района на 2020 - 2022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29778,0 тысяч тенге, в том числе по: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28397,0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29778,0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Камыстинского района Костанайской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села Арка Камыстинского района предусмотрен объем субвенций, передаваемых из районного бюджета, в том числе на: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в сумме 20869,0 тысяч тенге;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в сумме 19650,0 тысяч тенге;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в сумме 19376,0 тысяч тенге.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Бестобе Камыстинского района на 2020 - 2022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24234,3 тысячи тенге, в том числе по: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5626,3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17022,0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24234,3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тенге;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тенге.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Камыстинского района Костанайской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Бестобе Камыстинского района предусмотрен объем субвенций, передаваемых из районного бюджета, в том числе на: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в сумме 11252,0 тысячи тенге;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в сумме 10550,0,0 тысяч тенге;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в сумме 10517,0 тысяч тенге.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Дружба Камыстинского района на 2020 - 2022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6"/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18103,0 тысячи тенге, в том числе по: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287,0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17816,0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Камыстинского района Костанайской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села Дружба Камыстинского района предусмотрен объем субвенций, передаваемых из районного бюджета, в том числе на: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в сумме 12046,0 тысяч тенге;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в сумме 11658,0 тысяч тенге;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в сумме 11734,0 тысячи тенге.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Клочковского сельского округа Камыстинского района на 2020 - 2022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3"/>
    <w:bookmarkStart w:name="z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24905,4 тысяч тенге, в том числе по: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768,0 тысяча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2539,2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21598,2 тысячи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24905,4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Камыстинского района Костанайской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Клочковского сельского округа Камыстинского района предусмотрен объем субвенций, передаваемых из районного бюджета, в том числе на:</w:t>
      </w:r>
    </w:p>
    <w:bookmarkEnd w:id="61"/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в сумме 13403,0 тысячи тенге;</w:t>
      </w:r>
    </w:p>
    <w:bookmarkEnd w:id="62"/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в сумме 12121,0 тысяча тенге;</w:t>
      </w:r>
    </w:p>
    <w:bookmarkEnd w:id="63"/>
    <w:bookmarkStart w:name="z9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в сумме 12189,0 тысяч тенге.</w:t>
      </w:r>
    </w:p>
    <w:bookmarkEnd w:id="64"/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Камыстинского сельского округа Камыстинского района на 2020 - 2022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5"/>
    <w:bookmarkStart w:name="z10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392053,0 тысяч тенге, в том числе по: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15476,0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877,0 тысячи тенге;</w:t>
      </w:r>
    </w:p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375700,0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396692,5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-4639,5 тысяч тенге;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4639,5 тысяч тенге.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Камыстинского района Костанайской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Камыстинского сельского округа Камыстинского района предусмотрен объем субвенций, передаваемых из районного бюджета, в том числе на:</w:t>
      </w:r>
    </w:p>
    <w:bookmarkEnd w:id="72"/>
    <w:bookmarkStart w:name="z1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в сумме 68994,0 тысяч тенге;</w:t>
      </w:r>
    </w:p>
    <w:bookmarkEnd w:id="73"/>
    <w:bookmarkStart w:name="z1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в сумме 94208,0 тысяч тенге;</w:t>
      </w:r>
    </w:p>
    <w:bookmarkEnd w:id="74"/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в сумме 94296,0 тысяч тенге.</w:t>
      </w:r>
    </w:p>
    <w:bookmarkEnd w:id="75"/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бюджете сельского округа на 2020 год предусмотрено поступление целевых текущих трансфертов из областного и республиканского бюджетов на реализацию мероприятий по социальной и инженерной инфраструктуре в сельских населенных пунктах в рамках проекта "Ауыл – Ел бесігі" на 2020-2021 годы в сумме 208329,4 тысяч тенге. В том числе с областного бюджета в сумме 19485,7 тысяч тенге; с республиканского бюджета в сумме 188843,7 тысячи тенге.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Камыстинского района Костанайской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села Карабатыр Камыстинского района на 2020 - 2022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7"/>
    <w:bookmarkStart w:name="z1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24502,4 тысяч тенге, в том числе по: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3067,4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20133,0 тысячи тенге;</w:t>
      </w:r>
    </w:p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24502,4 тысяч тенге;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тенге;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тенге;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тенге.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маслихата Камыстинского района Костанайской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Учесть, что в бюджете села Карабатыр Камыстинского района предусмотрен объем субвенций, передаваемых из районного бюджета, в том числе на:</w:t>
      </w:r>
    </w:p>
    <w:bookmarkEnd w:id="83"/>
    <w:bookmarkStart w:name="z12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в сумме 14363,0 тысячи тенге;</w:t>
      </w:r>
    </w:p>
    <w:bookmarkEnd w:id="84"/>
    <w:bookmarkStart w:name="z1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в сумме 13625,0 тысяч тенге;</w:t>
      </w:r>
    </w:p>
    <w:bookmarkEnd w:id="85"/>
    <w:bookmarkStart w:name="z12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в сумме 14430,0 тысяч тенге.</w:t>
      </w:r>
    </w:p>
    <w:bookmarkEnd w:id="86"/>
    <w:bookmarkStart w:name="z1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Перечень бюджетных программ, не подлежащих секвестру в процессе исполнения сельских бюджетов на 2020 год отсутствует.</w:t>
      </w:r>
    </w:p>
    <w:bookmarkEnd w:id="87"/>
    <w:bookmarkStart w:name="z1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Настоящее решение вводится в действие с 1 января 2020 года.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2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2020 год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2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2021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3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2022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3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2020 год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Камыстинского района Костанайской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3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2021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3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2022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3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2020 год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Камыстинского района Костанайской области от 30.04.2020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4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2021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4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2022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4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Арка на 2020 год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Камыстинского района Костанайской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4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Арка на 2021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4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Арка на 2022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5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2020 год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Камыстинского района Костанайской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5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2021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5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2022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5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2020 год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Камыстинского района Костанайской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5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2021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6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2022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6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2020 год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Камыстинского района Костанайской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6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2021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6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2022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6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2020 год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Камыстинского района Костанайской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7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2021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7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2022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7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2020 год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Камыстинского района Костанайской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7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2021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17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2022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