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e9e4c" w14:textId="98e9e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сходах местного сообщества села Алтынсарино Камыстинского района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28 июля 2020 года № 341. Зарегистрировано Департаментом юстиции Костанайской области 3 августа 2020 года № 9353. Утратило силу решением маслихата Камыстинского района Костанайской области от 29 августа 2023 года № 74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Камыстинского района Костанайской области от 29.08.2023 </w:t>
      </w:r>
      <w:r>
        <w:rPr>
          <w:rFonts w:ascii="Times New Roman"/>
          <w:b w:val="false"/>
          <w:i w:val="false"/>
          <w:color w:val="ff0000"/>
          <w:sz w:val="28"/>
        </w:rPr>
        <w:t>№ 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изложен в новой редакции на государственном языке, текст на русском языке не меняется, решением маслихата Камыстинского района Костанайской области от 23.02.2022 </w:t>
      </w:r>
      <w:r>
        <w:rPr>
          <w:rFonts w:ascii="Times New Roman"/>
          <w:b w:val="false"/>
          <w:i w:val="false"/>
          <w:color w:val="000000"/>
          <w:sz w:val="28"/>
        </w:rPr>
        <w:t>№ 95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 Камыстинский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села Алтынсарино Камыстинского района Костанайской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села для участия в сходе местного сообщества села Алтынсарино Камыстинского района Костанайской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Князев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Камыстинского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Кстаубаева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341</w:t>
            </w:r>
          </w:p>
        </w:tc>
      </w:tr>
    </w:tbl>
    <w:bookmarkStart w:name="z2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села Алтынсарино Камыстинского района Костанайской области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– в редакции решения маслихата Камыстинского района Костанайской области от 23.02.2022 </w:t>
      </w:r>
      <w:r>
        <w:rPr>
          <w:rFonts w:ascii="Times New Roman"/>
          <w:b w:val="false"/>
          <w:i w:val="false"/>
          <w:color w:val="ff0000"/>
          <w:sz w:val="28"/>
        </w:rPr>
        <w:t>№ 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села Алтынсарино Камыстинского района Костанайской области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села Алтынсарино.</w:t>
      </w:r>
    </w:p>
    <w:bookmarkEnd w:id="6"/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села, в границах которой осуществляется местное самоуправление, формируются и функционируют его органы;</w:t>
      </w:r>
    </w:p>
    <w:bookmarkEnd w:id="8"/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села в избрании представителей для участия в сходе местного сообщества.</w:t>
      </w:r>
    </w:p>
    <w:bookmarkEnd w:id="9"/>
    <w:bookmarkStart w:name="z2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 местного сообщества</w:t>
      </w:r>
    </w:p>
    <w:bookmarkEnd w:id="10"/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села подразделяется на участки (улицы).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села Алтынсарино.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села Алтынсарино не позднее чем за десять календарных дней до дня его проведения через средства массовой информации или иными способами.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 организуется акимом села Алтынсарино.</w:t>
      </w:r>
    </w:p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сходы многоквартирного дома не проводятся.</w:t>
      </w:r>
    </w:p>
    <w:bookmarkEnd w:id="13"/>
    <w:bookmarkStart w:name="z3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соответствующих сел, имеющих право в нем участвовать.</w:t>
      </w:r>
    </w:p>
    <w:bookmarkEnd w:id="14"/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улице и имеющих право в нем участвовать.</w:t>
      </w:r>
    </w:p>
    <w:bookmarkEnd w:id="15"/>
    <w:bookmarkStart w:name="z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села Алтынсарино или уполномоченным им лицом.</w:t>
      </w:r>
    </w:p>
    <w:bookmarkEnd w:id="16"/>
    <w:bookmarkStart w:name="z3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села Алтынсарино или уполномоченное им лицо.</w:t>
      </w:r>
    </w:p>
    <w:bookmarkEnd w:id="17"/>
    <w:bookmarkStart w:name="z3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18"/>
    <w:bookmarkStart w:name="z3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районным маслихатом.</w:t>
      </w:r>
    </w:p>
    <w:bookmarkEnd w:id="19"/>
    <w:bookmarkStart w:name="z3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0"/>
    <w:bookmarkStart w:name="z3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села Алтынсарино.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341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села для участия в сходе местного сообщества села Алтынсарино Камыстинского района Костанайской области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Алтынсарино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