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66f8" w14:textId="1ac6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 и спорта, являющимся гражданскими служащими и работающим в сельской местности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28 мая 2020 года № 503. Зарегистрировано Департаментом юстиции Костанайской области 29 мая 2020 года № 9228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9 </w:t>
      </w:r>
      <w:r>
        <w:rPr>
          <w:rFonts w:ascii="Times New Roman"/>
          <w:b w:val="false"/>
          <w:i w:val="false"/>
          <w:color w:val="000000"/>
          <w:sz w:val="28"/>
        </w:rPr>
        <w:t>статьи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на двадцать пять процентов должностные оклады и тарифные ставки специалистам в области здравоохранения, социального обеспечения, образования, культуры и спорта являющимся, гражданскими служащими и работающим в сельской местности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повышенных на двадцать пять процентов должностных окладов и тарифных ставок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местности" от 2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12 ноября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8079).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Кушекбаева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