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e4ee" w14:textId="9d9e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14 августа 2020 года № 177. Зарегистрировано Департаментом юстиции Костанайской области 17 августа 2020 года № 9381.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Карабалыкского района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Карабалыкского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Карабалыкского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Карабалыкского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Карабалыкского района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"Улыбка" аппарата акима поселка Карабалык"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10500,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"Улыбка" аппарата акима поселка Карабалык" (санаторная группа)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"Айналайын" аппарата акима поселка Карабалык"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10500,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12600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