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5746" w14:textId="86d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Карабалыкскому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августа 2020 года № 518. Зарегистрировано Департаментом юстиции Костанайской области 26 августа 2020 года № 9407.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Карабалыкскому району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Карабалыкскому району на 2020-2021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Карабалыкского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Карабалыкскому району на 2020-2021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Карабалыкского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Карабалыкского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"Istithmar Agro"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Карабалыкского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Абденов Амир Сейльханович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Женес Жангельдынович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Нурлан Жангельдинович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Талгат Орынбасарович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Сийткан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Аисова Татьяна Адольфовна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Марат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Галия Ахмеджановна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Ермек Науанович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Тимур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Айтжан Мулдахметович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Жангельды Кейкович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Аникеенко Сергей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Наргалий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Байдильденов Азамат Кабидуллаевич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Байсакалов Есенжол Ермагамбетович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Балаклеец Александр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Ельтай 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Владимир Константинович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Сергей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Биржекеев Мукат Молдашевич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Талгат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Бисембаева Динара Юсуповна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Виктор Орестович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Айдархан Оралбекович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Татьяна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Татьяна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Бостанбаев Асыл Жолдыбаевич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БрылҰв Василий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Бурыкин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 Рашид Рахматуллович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Гульнара Наилевна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Дмитрий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Волохович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Гайслер ФҰдор Павлович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Борис 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 Олег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Дагиев Мовлди Зиявдинович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Нурбол Абильсарович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Ермешекова Светлана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Бахытжан Касымович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Ещанов Бахчан Жарасович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Разия Ыкласовна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Уразгалей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Жаркенова Менслу Манатовна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 Тобыл Бейсенович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Жаркимбаева Алия Амангельдовна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Айна Отдановна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Асыл Багидовна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Серик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Салима Камалиевна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Зоненко Леонид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Гульсым Бахчановна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Анатолий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Илиуф Жаныбек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Марина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Оразкуль Бигильдиновна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Акмарал Сайлаубековна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Оралбек Сапарбекович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Асыл Жуматаевна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Исимов Мирамбек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Алибек Бактжанович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Исмурзин Арман 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Серикбай Таупикович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Каац Валерий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 Владимир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Каймусин Сагындык Абылгалимович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Кайралапов Бакытбек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Гульнара Жаксылыковна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Абылхасым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Болат Каримович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Колпакова Елена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Кузьминых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Лесовой Александр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Лесовой Андрей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Липилин Константин Олегович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Лященко Николай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Муслим Русланович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Руслан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 Амиржан Асылбекович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Нурлан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Мирманова Галина Кузьминична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Могиленко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Михаил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Музыченко Евгений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 Рамиль Лябибович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Никуленок Ирина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Аскар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Куантай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Амангельды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Писюков Сергей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Пичкуляков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Асылбек Рахметоллович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 Антонида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Анатолий Кузьмич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Саимов Мендигали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Серик Серикпаевич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Андрей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Сарнацкий Виктор Юрьевич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Саудабаева Алтын Шавкеевна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Сивовол Жанара Бисенгалиевна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 Анатолий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Калыбек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Айданак Темошевна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Серик Кайноллинович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Владимир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Токкужин Жаксалык Исмуратович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Куат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 Клара Абильсаровна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Унбитпаева Гульнар Закайевна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Утешева Шолпан Салимжановна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Утешова Тулеу Тулендиновна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Фетько Наталия Леонидовна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Роберт Аврорович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Батыр Баяхметович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Геннадий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Чаус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Марат Джагпарович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Самат Джагипарович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Шандалинова Калима 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Штейнгильф Камиля Еркеевна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Штольц Юрий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Серік Нұрпазылұлы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Эйснер Александр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"Комсомольская птицефабрика"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"Агропромстрой+"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"АГРО-ТОРО"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"Ак-Бидай-Агро"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"АгроЦентр-Статус"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"Аягоз"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"Березовское"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"Босколь-Астык"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"Есенколь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"Карабалыкская сельскохозяйственная опытная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"Костанай-Агро 2008"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"Новотроицк-1"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 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"Рыбкино-Агро"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"САНА-АГРО"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"Сапар-2000"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"Север-Агро 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"ТЕНГРИ-1"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"Тогас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"Тогызбай-Агро"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"ТУЛПАР-2005"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"Тулпар-НТ"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"Халвай-II"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"Zarlyk Agro"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Карабалыкского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Карабалыкскому району составляет 187576 гектар.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114479 гектара, на землях населенных пунктов 53419 гектар, на землях лесного фонда 4718 гектар, на землях запаса 14960 гектар.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потребления и водоотведения,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–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за № 14827).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Пруды, копани, оросительные или обводнительные каналы, трубчатые или шахтные колодцы не имеются.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