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0450" w14:textId="15c0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августа 2020 года № 530. Зарегистрировано Департаментом юстиции Костанайской области 2 сентября 2020 года № 9425.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Карабалыкского района Костанайской области от 09.07.2024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улице Мира в поселке Карабалык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в поселке Карабалык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улицы Ленина от улицы Гагарина до улицы Мира поселка Карабалык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530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понятия: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– гражданин Республики Казахстан, который принимает добровольное участие в мирном собрании;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– специализированное место) – место общего пользования или маршрут следования, определенные местным представительным органом района для проведения мирных собраний;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–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следующие нормы предельной заполняемости специализированных мест: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на улице Мира в поселке Карабалык – предельная численность лиц, принимающих участие в собрании, митинге, не более 50 человек;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парк в поселке Карабалык - предельная численность лиц, принимающих участие в собрании, митинге, не более 40 человек.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специализированого маршрута для проведения демонстраций, шествий не более 40 человек.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Карабалыкского района Костанайской области от 09.07.2024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Материально-техническое и организационное обеспечение проведения мирных собраний,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пикетирования на расстоянии 800 метров от границ прилегающих территорий следующих объектов: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Карабалыкского района Костанайской области от 09.07.2024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