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49b" w14:textId="89d1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31 декабря 2019 года № 455 "О районном бюджете Карабалыкского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августа 2020 года № 529. Зарегистрировано Департаментом юстиции Костанайской области 9 сентября 2020 года № 9440.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2020-2022 годы" от 31 декабря 2019 года № 455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8887)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6 621 811,2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1 183 961,0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5 412 215,2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6 578 429,9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–181 367,5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217 849,5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36 482,0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83 038,0 тысяч тенге, в том числе: приобретение финансовых активов – 83 038,0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- 221 024,2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221 024,2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объемы бюджетных субвенций, передаваемых из районного бюджета в бюджеты поселка, села, сельских округов: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поселка, села, сельских округов на 2020 год в сумме 384 506,0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191 087,0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9 570,0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18 075,0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12 327,0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14 824,0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15 689,0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13 439,0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17 284,0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округа- 23 805,0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17 554,0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12 276,0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9 911,0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–28 665,0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поселка, села, сельских округов на 2021 год в сумме 370 078,0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192 272,0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8 995,0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12 759,0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12 787,0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15 426,0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15 442,0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15 383,0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11 272,0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округа- 18 447,0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16 334,0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11 186,0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9 329,0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–30 446,0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поселка, села, сельских округов на 2022 год в сумме 375 989,0 тысяч тенге,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192 880,0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9 047,0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12 820,0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12 800,0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Боскольского сельского округа – 15 471,0 тысяча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 – 15 471,0 тысяча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20 287,0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11 472,0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округа- 18 579,0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16 153,0 тысячи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11 097,0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9 371,0 тысяча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–30 541,0 тысяча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3), 4), 5), 6) следующего содержания: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реконструкцию котельной государственного учреждения "Карабалыкская средняя школа № 1 имени Максима Горького" отдела образования акимата Карабалыкского района;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котельной казенного государственного предприятия "Карабалыкская районная больница" Управления здравоохранения акимата Костанайской области;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уставного капитала коммунального государственного предприятия "Жылу" акимата Карабалыкского района;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административного здания.";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17), 18), 19), 20), 21), 22), 23), 24), 25) следующего содержания: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подключение организаций образования к высокоскоростному интернету;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установку теплых туалетов в организациях образования;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приобретение масок и перчаток для общеобразовательных школ, работающих в штатном режиме;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заработную плату организаций образования;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разработку проектно-сметной документации в рамках реализации проекта "Ауыл - Ел бесігі" капитальный ремонт Центра проживания школьников "Жас Талап" поселка Карабалык;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разработку проектно-сметной документации в рамках реализации проекта "Ауыл - Ел бесігі" капитальный ремонт здания государственного учреждения "Новостройская средняя школа";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разработку проектно-сметной документациив рамках реализации проекта "Ауыл - Ел бесігі" капитальный ремонт здания Научненского сельского Дома культуры;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развитие продуктивной занятости и массового предпринимательства на 2017 – 2021 годы "Еңбек";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оплату услуг по подписке на электронные учебники.";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 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2021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