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79cf" w14:textId="72b7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августа 2020 года № 531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23 декабря 2020 года № 552. Зарегистрировано Департаментом юстиции Костанайской области 25 декабря 2020 года № 9655. Утратило силу решением маслихата Карабалыкского района Костанайской области от 29 ноября 2023 года № 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29.11.2023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28 августа 2020 года № 531 (опубликовано 3 сентября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9424)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изложить в новой редакции, текст на русском языке не меняется;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 доходах лица (членов семьи), указанных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6, </w:t>
      </w:r>
      <w:r>
        <w:rPr>
          <w:rFonts w:ascii="Times New Roman"/>
          <w:b w:val="false"/>
          <w:i w:val="false"/>
          <w:color w:val="000000"/>
          <w:sz w:val="28"/>
        </w:rPr>
        <w:t>подпунктах 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 представляются в подлинниках для сверки, после чего подлинники документов возвращаются заявителю.".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Ескиндирова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