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3e11" w14:textId="f113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16 января 2020 года № 469 "О бюджетах сел, поселка, сельских округов Карабалыкского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24 декабря 2020 года № 553. Зарегистрировано Департаментом юстиции Костанайской области 28 декабря 2020 года № 9656.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16 января 2020 года № 469 "О бюджетах сел, поселка, сельских округов Карабалыкского района на 2020-2022 годы" (опубликовано 28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8921)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Карабалык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280 351,5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37 192,0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243 069,5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393 498,2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-113 146,7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–113 146,7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Лесное на 2020-2022 годы согласно приложениям 4, 5 и 6 соответственно, в том числе на 2020 год в следующих объемах: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12 674,0 тысячи тенге, в том числе по: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747,0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2,0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11 925,0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12 674,0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Тогузакского сельского округа на 2020-2022 годы согласно приложениям 7, 8 и 9 соответственно, в том числе на 2020 год в следующих объемах: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33 499,0 тысяч тенге, в том числе по: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2 918,0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30 571,0 тысяча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36 152,3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-2 653,3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2 653,3 тысячи тенге.";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Белоглинского сельского округа на 2020-2022 годы согласно приложениям 10, 11 и 12 соответственно, в том числе на 2020 год в следующих объемах: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15 535,8 тысяч тенге, в том числе по: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1 670,0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89,0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13 776,8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15 535,8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Боскольского сельского округа на 2020-2022 годы согласно приложениям 13, 14 и 15 соответственно, в том числе на 2020 год в следующих объемах: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23 847,8 тысяч тенге, в том числе по: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1 516,0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22 331,8 тысяча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23 847,8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Бурлинского сельского округа на 2020-2022 годы согласно приложениям 16, 17 и 18 соответственно, в том числе на 2020 год в следующих объемах: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21 692,0 тысячи тенге, в том числе по: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746,0 тысяч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70,0 тысяч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20 876,0 тысяч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21 692,0 тысячи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Михайловского сельского округа на 2020-2022 годы согласно приложениям 19, 20 и 21 соответственно, в том числе на 2020 год в следующих объемах: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18 227,0 тысяч тенге, в том числе по: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829,0 тысяч тенге;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4,0 тысячи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17 394,0 тысячи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18227,0 тысяч тенге;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Новотроицкого сельского округа на 2020-2022 годы согласно приложениям 22, 23 и 24 соответственно, в том числе на 2020 год в следующих объемах: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30 998,5 тысяч тенге, в том числе по: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1 294,0 тысячи тенге;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50,0 тысяч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29 654,5 тысячи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30 998,5 тысяч тенге;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Победы на 2020-2022 годы согласно приложениям 25, 26 и 27 соответственно, в том числе на 2020 год в следующих объемах: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19 104,8 тысячи тенге, в том числе по: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236,0 тысяч тенге;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18 868,8 тысяч тенге;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19 104,8 тысячи тенге;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Кособинского сельского округа на 2020-2022 годы согласно приложениям 28, 29 и 30 соответственно, в том числе на 2020 год в следующих объемах: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19 354,7 тысячи тенге, в том числе по: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5 122,0 тысячи тенге;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35,0 тысяч тенге;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14 197,7 тысяч тенге;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19 354,7 тысячи тенге;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Смирновского сельского округа на 2020-2022 годы согласно приложениям 31, 32 и 33 соответственно, в том числе на 2020 год в следующих объемах: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25 178,4 тысяч тенге, в том числе по: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1 453,0 тысячи тенге;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29,0 тысяч тенге;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23 696,4 тысяч тенге;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25 178,4 тысяч тенге;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Станционного сельского округа на 2020-2022 годы согласно приложению 34, 35 и 36 соответственно, в том числе на 2020 год в следующих объемах: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22 925,0 тысяч тенге, в том числе по: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2 315,0 тысяч тенге;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20 610,0 тысяч тенге;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22 925,0 тысяч тенге;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Урнекского сельского округа на 2020-2022 годы согласно приложению 37, 38 и 39 соответственно, в том числе на 2020 год в следующих объемах: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13 857,0 тысяч тенге, в том числе по: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903,0 тысячи тенге;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4,0 тысячи тенге;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12 950,0 тысяч тенге;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13 857,0 тысяч тенге;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Ескиндирова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152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Карабалыкского района на 2020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-113146,7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15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Лесное Карабалыкского района на 2020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15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Тогузакского сельского округа Карабалыкского района на 2020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16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Белоглинского сельского округа Карабалыкского района на 2020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164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Боскольского сельского округа Карабалыкского района на 2020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16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Карабалыкского района на 2020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17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Карабалыкского района на 2020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ближайшей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17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Новотроицкого сельского округа Карабалыкского района на 2020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17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Победа Карабалыкского района на 2020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17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Карабалыкского района на 2020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18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Карабалыкского района на 2020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18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Станционного сельского округа Карабалыкского района на 2020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18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Урнекского сельского округа Карабалыкского района на 2020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