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57e6b" w14:textId="fa57e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 на территории Карасуского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Карасуского района Костанайской области от 13 января 2020 года № 1. Зарегистрировано Департаментом юстиции Костанайской области 14 января 2020 года № 8890. Утратило силу решением акима Карасуского района Костанайской области от 13 августа 2021 года № 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Карасуского района Костанайской области от 13.08.2021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 по согласованию с Карасуской районной территориальной избирательной комиссией аким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избирательные участки на территории Карасуского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акима "Об образовании избирательных участков на территории Карасуского района" от 12 октября 2018 года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19 ноября 2018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8087).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Карасуского района"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 – ресурсе акимата Карасуского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руководителя аппарата акима Карасуского района.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Карасуского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Ионенко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на территории Карасуского района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Избирательный участок № 477, в границах села Жамбыл.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Карасуский район, село Жамбыл, переулок Школьный, 5, здание государственного учреждения "Жамбылская основная школа" отдела образования акимата Карасуского района.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Избирательный участок № 478, в границах села Тюнтюгур.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Карасуский район, село Тюнтюгур, улица Набережная, 4, частный дом.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Избирательный участок № 479, в границах села Павловское.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Карасуский район, село Павловское, улица Павлова, 20, здание государственного коммунального казенного предприятия "Районный Дом культуры "Достык" отдела культуры и развития языков акимата Карасуского района".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Избирательный участок № 480, в границах сел Комсомольское и Кызкеткен.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Карасуский район, село Комсомольское, улица Ленинская, 17, здание государственного учреждения "Ильичевская средняя школа" отдела образования акимата Карасуского района.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Избирательный участок № 482, в границах села Жумагул.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Карасуский район, село Жумагул, улица Чкалова,7, здание государственного учреждения "Жумагулская начальная школа" отдела образования акимата Карасуского района.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Избирательный участок № 483, в границах села Жалгыскан.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Карасуский район, село Жалгыскан, улица Павлова, 22, здание государственного учреждения "Жалгысканская средняя школа" отдела образования акимата Карасуского района.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Избирательный участок № 484, в границах села Майское.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Карасуский район, село Майское, улица Сандыбекова, 40, частный дом.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Избирательный участок № 485, в границах сел Новоселовка и Кундузда.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Карасуский район, село Новоселовка, улица Трудовая, 1, здание государственного учреждения "Новоселовская основная школа" отдела образования акимата Карасуского района.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Избирательный участок № 486, в границах села Новопавловка.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Карасуский район, село Новопавловка, улица Садовая, 1, здание конторы товарищества с ограниченной ответственностью "Ключевое".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Избирательный участок № 487, в границах села Ленино.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Карасуский район, село Ленино, улица Школьная, 1, здание государственного учреждения "Ленинская средняя школа" отдела образования акимата Карасуского района.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Избирательный участок № 488, в границах села Белозерка.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Карасуский район, село Белозерка, улица Центральная, 7, здание Белозерского сельского клуба.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Избирательный участок № 489, в границах села Зеленовка.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Карасуский район, село Зеленовка, улица Зеленая, 33, здание конторы товарищества с ограниченной ответственностью "Бирлик - Омир".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Избирательный участок № 490, в границах села Маршановка.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Карасуский район, село Маршановка, улица Маршановская, 1, здание конторы товарищества с ограниченной ответственностью "Бирлик - Омир".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Избирательный участок № 491, в границах села Тучковка.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Карасуский район, село Тучковка, улица Мирная, 2, частный дом.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Избирательный участок № 492, в границах села Черняевка.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Карасуский район, село Черняевка, улица Кононенко, 33, здание Черняевского сельского клуба.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Избирательный участок № 493, в границах села Степное.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Карасуский район, село Степное, улица Свердлова, 3, здание государственного учреждения "Степная основная школа" отдела образования акимата Карасуского района.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Избирательный участок № 494, в границах села Люблинка.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Карасуский район, село Люблинка, улица Калинина, 36, здание государственного учреждения "Люблинская средняя школа" отдела образования акимата Карасуского района.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Избирательный участок № 496, в границах села Корниловка.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Карасуский район, село Корниловка, улица Дорожная, 21, здание Корниловского сельского дома культуры.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Избирательный участок № 498, в границах села Симферополь.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Карасуский район, село Симферополь, улица Центральная, 5, здание государственного учреждения "Симферопольская начальная школа" отдела образования акимата Карасуского района.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Избирательный участок № 499, в границах села Амангельды.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Карасуский район, село Амангельды, улица Целинная, 32, здание Дома культуры товарищества с ограниченной ответственностью "Қорғау".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Избирательный участок № 500, в границах села Койбагар.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Карасуский район, село Койбагар, улица Элеваторная, 12, здание государственного учреждения "Станционная средняя школа" отдела образования акимата Карасуского района.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Избирательный участок № 501, в границах села Целинное.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Карасуский район, село Целинное, улица Мира, 1, здание государственного учреждения "Целинная средняя школа" отдела образования акимата Карасуского района.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Избирательный участок № 502, в границах села Карамырза.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Карасуский район, село Карамырза, улица Центральная, 11, здание государственного учреждения "Карамырзинская средняя школа" отдела образования акимата Карасуского района.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Избирательный участок № 503, в границах села Кошевое.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Карасуский район, село Кошевое, улица Набережная, 20, здание государственного учреждения "Кошевская начальная школа" отдела образования акимата Карасуского района.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Избирательный участок № 505, в границах села Герцено.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Карасуский район, село Герцено, улица Пушкина, 2, здание государственного учреждения "Герценская основная школа" отдела образования акимата Карасуского района.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Избирательный участок № 507, в границах села Ушаково.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Карасуский район, село Ушаково, улица Ленина, 19, здание государственного учреждения "Ушаковская основная школа" отдел образования акимата Карасуского района.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Избирательный участок № 508, в границах села Заря.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Карасуский район, село Заря, улица Ленина, 26, здание государственного учреждения "Заринская начальная школа" отдела образования акимата Карасуского района.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Избирательный участок № 509, в границах села Панфилово.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Карасуский район, село Панфилово, улица Мира, 17, здание государственного учреждения "Панфиловская начальная школа" отдела образования акимата Карасуского района.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Избирательный участок № 510, в границах села Жекеколь.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Карасуский район, село Жекеколь, улица Еплова, 1, здание государственного учреждения "Жекекольская начальная школа" отдела образования акимата Карасуского района.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Избирательный участок № 511, в границах села Теректы.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Карасуский район, село Теректы, улица Целинная, 2, здание государственного учреждения "Теректинская основная школа" отдела образования акимата Карасуского района.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Избирательный участок № 513, в границах села Октябрьское.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Карасуский район, село Октябрьское, улица Парковая, 4, здание Дома творчества государственного учреждения "Карасуская централизованная библиотечная система отдела культуры и развития языков акимата Карасуского района".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Избирательный участок № 514, в границах села Челгаши.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Карасуский район, село Челгаши, улица Ковыльная, 1, здание государственного учреждения "Челгашинская средняя школа" отдела образования акимата Карасуского района.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Избирательный участок № 515, в границах села Жаныспай.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Карасуский район, село Жаныспай, улица Титова, 4, здание государственного учреждения "Жаныспайская основная школа" отдела образования акимата Карасуского района.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Избирательный участок № 516, в границах села Прогресс.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Карасуский район, село Прогресс, улица Школьная, 1, здание государственного учреждения "Прогресская начальная школа" отдела образования акимата Карасуского района.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Избирательный участок № 517, в границах села Железнодорожное.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Карасуский район, село Железнодорожное, улица Московская, 1, здание государственного учреждения "Железнодорожная средняя школа" отдела образования акимата Карасуского района.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Избирательный участок № 518, в границах села Айдарлы.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Карасуский район, село Айдарлы, улица Советская, 16, здание государственного учреждения "Айдарлинская средняя школа" отдела образования акимата Карасуского района.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Избирательный участок № 519, в границах села Дружба.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Карасуский район, село Дружба, улица Школьная, 7, здание государственного учреждения "Дружбинская начальная школа" отдела образования акимата Карасуского района.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Избирательный участок № 520, в границах села Карасу: входят улицы Исакова А, Рамазанова, Сандыбекова, Больничная, Набережная, переулки Школьный, Детский, Майский, Торговый.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Карасуский район, село Карасу, улица Исакова А, 86, здание государственного учреждения "Карасуская основная школа с государственным языком обучения отдела образования акимата Карасуского района".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Избирательный участок № 522, в границах села Карасу: входят улицы Автомобилистов, Анищенко, Базарная, Комсомольская, Пролетарская, Рабочая, Привокзальная, Мирная, Строительная, Дорожников, Калинина, В – Набережная, В – Комсомольская, В – Советская, Восточная, Химиков.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Карасуский район, село Карасу, улица Исакова А, 64, здание государственного коммунального казенного предприятия "Районный Дом культуры "Достык" отдела культуры и развития языков акимата Карасуского района".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Избирательный участок № 523, в границах села Восток.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Карасуский район, село Восток, улица Гагарина, 6А, здание культурно-спортивного центра товарищества с ограниченной ответственностью "Караман-К".</w:t>
      </w:r>
    </w:p>
    <w:bookmarkEnd w:id="8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