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9e9e" w14:textId="0a29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30 ноября 2017 года № 213 "Об определении мест для размещения агитационных печатных материалов для всех кандидатов"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14 января 2020 года № 5. Зарегистрировано Департаментом юстиции Костанайской области 15 января 2020 года № 8900. Утратило силу постановлением акимата Карасуского района Костанайской области от 23 августа 2021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Карасуского района Костанайской области от 23.08.2021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Карасуского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Карасуской районной избирательной комиссией (по согласованию) внести в постановление акимата Карасуского района "Об определении мест для размещения агитационных печатных материалов для всех кандидатов" от 30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декабря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7390)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Карасуского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3"/>
        <w:gridCol w:w="1071"/>
        <w:gridCol w:w="9566"/>
      </w:tblGrid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"Айдарлинская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"Амангельдинская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Восток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"Караманская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Герцено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"Герценская основная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"Дружбинская начальная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Жалгыскан 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"Жалгысканская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 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"Жамбылская основная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"Жаныспайская основная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Жекеколь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"Жекекольская начальная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Железнодорожное 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государственного учреждения "Железнодорожная средняя школа" отдела образования акимата Карасуского района 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Жумагул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"Жумагулская начальная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Зеленовка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Зеленовского сельского клуба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Комсомольское 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"Ильичевская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Корниловка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Корниловского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Кошевое 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"Кошевская начальная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Карамырза 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"Карамырзинская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"Карасуская средняя школа" отдела образования акимата Карасуского района стенд у здания государственного учреждения "Аппарат акима Карасуского сельского округа Карасуского района"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Койбагар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"Станционная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государственного учреждения "Ленинская средняя школа" отдела образования акимата Карасуского района 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Люблинка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"Люблинская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Маршановка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"Маршановская начальная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Новопавловка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"Ключевая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"Новоселовская основная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Октябрьского сельского округа Карасуского района"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Павловское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коммунального казенного предприятия "Районный Дом культуры "Достык" отдела культуры и развития языков акимата Карасуского района"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Панфилово 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"Панфиловская начальная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"Прогресская начальная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"Симферопольская начальная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"Степная основная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"Теректинская основная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Ушаково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"Ушаковская основная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Целинное 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"Целинная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Черняевка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Черняевского сельского клуба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Челгаши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"Челгашинская средняя школа" отдела образования акимата Карасуского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