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4b7a3" w14:textId="e54b7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акима от 6 марта 2020 года № 3 "Об объявлении чрезвычайной ситуации природного характера"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Карасуского района Костанайской области от 26 мая 2020 года № 4. Зарегистрировано Департаментом юстиции Костанайской области 27 мая 2020 года № 9213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апреля 2016 года "О правовых актах" аким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решение акима Карасуского района "Об объявлении чрезвычайной ситуации природного характера" от 6 марта 2020 года </w:t>
      </w:r>
      <w:r>
        <w:rPr>
          <w:rFonts w:ascii="Times New Roman"/>
          <w:b w:val="false"/>
          <w:i w:val="false"/>
          <w:color w:val="000000"/>
          <w:sz w:val="28"/>
        </w:rPr>
        <w:t>№ 3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6 марта 2020 года в Эталонном контрольном банке нормативных правовых актов Республики Казахстан, зарегистрировано в Реестре государственной регистрации нормативных правовых актов под № 9005).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Карасуского района"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 – ресурсе акимата Карасуского района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Карасуского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Ионенко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