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a0e6" w14:textId="207a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Жалгыскан Карасуского района Костанайской области от 11 июня 2020 года № 2. Зарегистрировано Департаментом юстиции Костанайской области 12 июня 2020 года № 9262. Утратило силу решением акима села Жалгыскан Карасуского района Костанайской области от 30 декабря 2020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Жалгыскан Карасуского района Костанайской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"Карасуская районная территориальная инспекция комитета ветеринарного контроля и надзора Министерства сельского хозяйства Республики Казахстан" аким села Жалгыскан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животноводческой фермы крестьянского хозяйства "Маяк-2", расположенной на территории села Жалгыскан Карасуского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"Карасуская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"Карасуское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Жалгыскан"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Жалгыскан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Лукович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