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cd74" w14:textId="cc4c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Карасускому району на 2020-2021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4 августа 2020 года № 417. Зарегистрировано Департаментом юстиции Костанайской области 14 августа 2020 года № 9374.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Карасускому району на 2020-2021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Карасускому району на 2020-2021 годы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Схема (карта) расположения пастбищ на территории Карасуского района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Карасускому району на 2020-2021 годы);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Карасускому району на 2020-2021 годы);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карта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Карасускому району на 2020-2021 годы);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Карасускому району на 2020-2021 годы);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Карасускому району на 2020-2021 годы);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Карасускому району на 2020-2021 годы);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Карасускому району на 2020-2021 годы).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Карасускому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2020-2021 годы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Карасуского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772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Карасуского района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(наименование) землепользователей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Авгумбаев Руслан Кабдуллович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Базылжанов Мендигали Тумырзович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Булат Федор Захарович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Валеев Алексей Сергеевич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Гейко Геннадий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Гейко Юлия Геннадьевна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Дощанов Ниязбек Карамергенович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Дощанова Багитлы Сагидолловна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Едигенов Кайрат Куанышулы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Ерменов Болат Тасмурзинович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Есмуханов Ерхан Марденович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Жаутенов Ерлан Олжабаевич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Журжа Владимир Анатольевич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Журжа Лидия Васильевна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Иманбаева Жулдузай Алибековна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Карамурзин Талгат Курманбекович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Касьянова Надежда Владимировна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Конуспаева Салтанат Кажкеновна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Лашенов Азамат Аскарович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Лопоухов Валентин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Макешев Ансар Маратович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Молдабеков Балгабай Шагиртаевич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Молдахметов Абдыкалык Карпикович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 Бауржан Батранович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Болатбек Базылканович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Бекбулат Кабдихамитович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Подлубный Василий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Сальников Александр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Каратай Исенович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Турсунбаев Абай Сабитович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Турсунов Канат Амангельдинович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Умаров Максут Темергалиевич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Халметов Шоазим Ерматович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Цыкалов Михаил Алексеевич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Чайникова Мадина Муртазаалиевна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Шнайдер Петр Петрович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Grand Trade"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"АгроСервис - Қарасу"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 Қайын-К"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 Ниет"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"Батыр-Моздок"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"Бидай 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"Бирлик - Омир"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"ГАСЫР-КАРАСУ"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"ЕЛЕНА 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"ЖАЛГЫСКАН"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"Железнодорожное-АМФ"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"Караман-К"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"Ключевое"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"Костанайавтотранс"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"Кунарлылык"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"Қорғау"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"Люблинка"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"Рамазан-Карасу"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"Талды-К"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"Убаганский"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Карасускому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2020-2021 годы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722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Карасускому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2020-2021 годы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Карасуском районе площадь сезонных пастбищ составляет 329649 гектар. В том числе земли сельскохозяйственного назначения 203947 гектар, земли населенных пунктов 66616 гектар, земли запаса 57423 гектар, земли промышленности, транспорта, обороны и иного назначения 1663 гектар.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Карасускому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2020-2021 годы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Среднесуточная норма потребления воды на одно сельскохозяйственное животное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удельных норм водопотребления и водоотведения,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30 декабря 2016 года № 545 (зарегистрировано в Реестре государственной регистрации нормативных правовых актов за № 14827).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Оросительных и обводнительных каналов не имеется.</w:t>
      </w:r>
    </w:p>
    <w:bookmarkEnd w:id="22"/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доступа пастбищепользователей к водоисточникам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6908800" cy="645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64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60579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Карасускому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2020-2021 годы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777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Карасускому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2020-2021 годы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817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Карасускому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2020-2021 годы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2020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2021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Жалгыскан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Карамырзинский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Койбагарский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Люблинский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Новопавловка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Челгашинский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Черняевский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