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2add" w14:textId="5672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14 мая 2019 года № 1 "Об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10 сентября 2020 года № 10. Зарегистрировано Департаментом юстиции Костанайской области 11 сентября 2020 года № 9446. Утратило силу решением акима Карасуского сельского округа Карасуского района Костанайской области от 10 сентября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Карасуского сельского округа Карасуского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Карасуского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Карасу Карасуского района "Об установлении публичного сервитута акционерному обществу "Казахтелеком" от 14 мая 2019 года № 1 (опубликовано 20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"села Карасу" заменить словосочетанием "Карасуского сельского округа";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"села Карасу" заменить словосочетанием "села Карасу Карасуского сельского округа";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"Аппарат акима села Карасу" заменить словосочетанием "Аппарат акима Карасуского сельского округа Карасуского района";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