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0fa0" w14:textId="4450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января 2020 года № 466. Зарегистрировано Департаментом юстиции Костанайской области 15 января 2020 года № 8895.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- 446237,9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- 152238,5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- 1444,5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- 292554,9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- 502207,6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- 55969,7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- 55969,7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Тобыл предусмотрены: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195089,9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Айсаринского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- 25155,0 тысяч тенге, в том числе по: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- 5261,0 тысяча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- 87,0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- 19807,0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- 26992,7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-1837,7 тысячи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- 1837,7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Айсаринского сельского округа предусмотрены: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19807,0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Александровского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- 32878,0 тысяч тенге, в том числе по: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- 2025,5 тысячи тенге;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- 21,1 тысячи тенге;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- 30831,4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Александровского сельского округа предусмотрен объем субвенций, передаваемых из районного бюджета на 2020 год, в сумме 25165,0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Белозерского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- 14626,0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- 1042,2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- 13583,8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- 14626,0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Белозерского сельского округа предусмотрен объем субвенций, передаваемых из районного бюджета на 2020 год, в сумме 12938,0 тысяч тенге.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- 22350,0 тысяч тенге, в том числе по: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- 4559,0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- 17728,0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- 24839,5 тысячи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- 2489,5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- 2489,5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Владимировского сельского округа предусмотрены: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17728,0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- 27761,0 тысяча тенге, в том числе по: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- 7653,3 тысячи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- 46,7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- 20061,0 тысяча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- 39428,8 тысячи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- 11667,8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- 11667,8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Жамбылского сельского округа предусмотрены: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13061,0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Ждановского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- 23528,0 тысяч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- 319,0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- 23198,0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- 23528,0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Ждановского сельского округа предусмотрен объем субвенций, передаваемых из районного бюджета на 2020 год, в сумме 16920,0 тысяч тенге.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Заречного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- 131171,1 тысячи тенге, в том числе по: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- 25013,0 тысяч тенге;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- 105958,1 тысячи тенге;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- 144121,5 тысячи тенге;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- 12950,4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Заречного сельского округа предусмотрены: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82951,1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Майкольского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- 176438,6 тысячи тенге, в том числе по: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- 4253,6 тысячи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- 157,4 тысячи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- 172027,6 тысячи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- 178244,4 тысячи тенге;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- 1805,8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- 1805,8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Майкольского сельского округа предусмотрены: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24622,0 тысячи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Московского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- 23791,0 тысяча тенге, в том числе по: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- 2540,1 тысячи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- 5,4 тысячи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- 21245,5 тысячи тенге;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- 25749,7 тысячи тенге;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- 1958,7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Московского сельского округа предусмотрен объем субвенций, передаваемых из районного бюджета на 2020 год, в сумме 15364,0 тысячи тенге.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- 26932,0 тысячи тенге, в том числе по: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- 19068,2 тысячи тенге;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- 14,8 тысячи тенге;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- 7849,0 тысяч тенге;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- 35363,6 тысячи тенге;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- 8431,6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- 8431,6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Мичуринского сельского округа предусмотрены: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Надеждинского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- 21816,0 тысяч тенге, в том числе по: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- 835,4 тысячи тенге;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- 20980,6 тысячи тенге;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- 21816,0 тысяч тенге;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Надеждинского сельского округа предусмотрены объем субвенций, передаваемых из районного бюджета на 2020 год, в сумме 14390,0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- 24518,0 тысяч тенге, в том числе по: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- 2920,6 тысячи тенге;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- 132,4 тысячи тенге;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- 21465,0 тысяч тенге;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- 26110,2 тысячи тенге;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Озерного сельского округа предусмотрены: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16065,0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- 145666,7 тысячи тенге, в том числе по: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- 6406,3 тысячи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- 17,0 тысяч тенге;</w:t>
      </w:r>
    </w:p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- 139243,4 тысячи тенге;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- 147002,9 тысячи тенге;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-1336,2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- 1336,2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Октябрьского сельского округа предусмотрены:</w:t>
      </w:r>
    </w:p>
    <w:bookmarkEnd w:id="148"/>
    <w:bookmarkStart w:name="z1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57648,0 тысяч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Садчиковского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- 24882,0 тысячи тенге, в том числе по:</w:t>
      </w:r>
    </w:p>
    <w:bookmarkEnd w:id="151"/>
    <w:bookmarkStart w:name="z2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- 5482,0 тысячи тенге;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- 30,0 тысяч тенге;</w:t>
      </w:r>
    </w:p>
    <w:bookmarkEnd w:id="153"/>
    <w:bookmarkStart w:name="z2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4"/>
    <w:bookmarkStart w:name="z2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- 19370,0 тысяч тенге;</w:t>
      </w:r>
    </w:p>
    <w:bookmarkEnd w:id="155"/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- 29259,6 тысячи тенге;</w:t>
      </w:r>
    </w:p>
    <w:bookmarkEnd w:id="156"/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- 4377,6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- 4377,6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Садчиковского сельского округа предусмотрены: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13970,0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30– в редакции решения маслихата Костанайского района Костанайской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Ульяновского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- 20622,0 тысячи тенге, в том числе по: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- 626,0 тысяч тенге;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- 19996,0 тысяч тенге;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- 20622,0 тысячи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Ульяновского сельского округа предусмотрен объем субвенций, передаваемых из районного бюджета на 2020 год, в сумме 14451,0 тысяча тенге.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2020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2020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2020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2020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2020 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6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6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6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6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6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2020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7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7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7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7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8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2020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8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8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8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2020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8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9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9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2020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0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0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0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0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0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1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1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1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1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2020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бюд-жетных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2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2020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2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