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409f4" w14:textId="dc409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от 11 марта 2014 года № 175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Владимировского сельского округа Костанайского района Костанайской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Костанайского района Костанайской области от 5 февраля 2020 года № 478. Зарегистрировано Департаментом юстиции Костанайской области 6 февраля 2020 года № 8955. Утратило силу решением маслихата Костанайского района Костанайской области от 24 марта 2022 года № 145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Костанайского района Костанайской области от 24.03.2022 </w:t>
      </w:r>
      <w:r>
        <w:rPr>
          <w:rFonts w:ascii="Times New Roman"/>
          <w:b w:val="false"/>
          <w:i w:val="false"/>
          <w:color w:val="ff0000"/>
          <w:sz w:val="28"/>
        </w:rPr>
        <w:t>№ 145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постановлением Правительства Республики Казахстан от 18 октября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проведения раздельных сходов местного сообщества" Костанайский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Владимировского сельского округа Костанайского района Костанайской области" от 11 марта 2014 года </w:t>
      </w:r>
      <w:r>
        <w:rPr>
          <w:rFonts w:ascii="Times New Roman"/>
          <w:b w:val="false"/>
          <w:i w:val="false"/>
          <w:color w:val="000000"/>
          <w:sz w:val="28"/>
        </w:rPr>
        <w:t>№ 175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30 апреля 2014 года в газете "Арна", зарегистрировано в Реестре государственной регистрации нормативных правовых актов под № 4618)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Павловский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секретаря Костанайского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Бурашев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февраля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марта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175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для участия в сходе местного сообщества Владимировского сельского округа Костанайского района Костанайской области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 Владимировского сельского округа Костанайского района Костанайской области (человек)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Владимировка Владимировского сельского округа Костанайского района Костанайской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Сормовка Владимировского сельского округа Костанайского района Костанайской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