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6490" w14:textId="ed96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ноября 2014 года № 247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20 мая 2020 года № 529. Зарегистрировано Департаментом юстиции Костанайской области 27 мая 2020 года № 9217. Утратило силу решением маслихата Костанайского района Костанайской области от 23 апреля 2024 года № 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23.04.2024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жилищной помощи" от 14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декабря 2014 года в газете "Арна", зарегистрировано в Реестре государственной регистрации нормативных правовых актов под № 5219)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указанного решения на казахском языке слова "ережесін", "ережесі" заменить словами "қағидасын", "қағидасы",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Костанайский районный маслихат РЕШИЛ:";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малообеспеченным семьям (гражданам), постоянно зарегистрированным и проживающим на административной территории Костанайского района в жилище, которое находится на праве собственности как единственное жилище в Республике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один раз в квартал государственным учреждением "Отдел занятости и социальных программ" акимата Костанайского района (далее - уполномоченный орган).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(далее - 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(далее - Государственная корпорация) и/или посредством веб-портала "электронного правительства" www.egov.kz (далее - портал) и представляет следующие документы: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(оригинал представляется для идентификации личности услугополучателя);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счет;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квитанцию-счет за услуги телекоммуникаций или копия договора на оказание услуг связи;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 из государственного жилищного фонда и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предоставляет результат оказания жилищной помощи со дня сдачи пакета документов в Государственную корпорацию, при обращении на портал - 8 (восемь) рабочих дней.";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Размер жилищной помощи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