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cd9d" w14:textId="aedc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24 января 2020 года № 339. Зарегистрировано Департаментом юстиции Костанайской области 30 января 2020 года № 8936.</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Мендыкаринского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села,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исполняющий обязанности секретаря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Мендыкаринского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января 2020 года</w:t>
            </w:r>
            <w:r>
              <w:br/>
            </w:r>
            <w:r>
              <w:rPr>
                <w:rFonts w:ascii="Times New Roman"/>
                <w:b w:val="false"/>
                <w:i w:val="false"/>
                <w:color w:val="000000"/>
                <w:sz w:val="20"/>
              </w:rPr>
              <w:t>№ 339</w:t>
            </w:r>
          </w:p>
        </w:tc>
      </w:tr>
    </w:tbl>
    <w:bookmarkStart w:name="z10" w:id="4"/>
    <w:p>
      <w:pPr>
        <w:spacing w:after="0"/>
        <w:ind w:left="0"/>
        <w:jc w:val="left"/>
      </w:pPr>
      <w:r>
        <w:rPr>
          <w:rFonts w:ascii="Times New Roman"/>
          <w:b/>
          <w:i w:val="false"/>
          <w:color w:val="000000"/>
        </w:rPr>
        <w:t xml:space="preserve"> Регламент собрания местного сообщества </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сельских округов Мендыкаринского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13"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1"/>
    <w:bookmarkStart w:name="z18"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3"/>
    <w:bookmarkStart w:name="z81"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сельских округов:</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82"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83"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Мендыкаринского района Костанайской области от 10.04.2023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села, сельских округов самостоятельно либо по инициативе не менее десяти процентов членов собрания, но не реже одного раза в квартал.</w:t>
      </w:r>
    </w:p>
    <w:bookmarkEnd w:id="19"/>
    <w:bookmarkStart w:name="z34"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2"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Мендыкаринского района Костанайской области от 18.10.2021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9"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40"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1"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2" w:id="27"/>
    <w:p>
      <w:pPr>
        <w:spacing w:after="0"/>
        <w:ind w:left="0"/>
        <w:jc w:val="both"/>
      </w:pPr>
      <w:r>
        <w:rPr>
          <w:rFonts w:ascii="Times New Roman"/>
          <w:b w:val="false"/>
          <w:i w:val="false"/>
          <w:color w:val="000000"/>
          <w:sz w:val="28"/>
        </w:rPr>
        <w:t>
      9. Повестка дня собрания формируется аппаратом акима села, сельских округов на основе предложений, вносимых членами собрания, акимом соответствующей территории.</w:t>
      </w:r>
    </w:p>
    <w:bookmarkEnd w:id="27"/>
    <w:bookmarkStart w:name="z43"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4"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5"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6"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50"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1"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2"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3"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54"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8"/>
    <w:bookmarkStart w:name="z25"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9"/>
    <w:bookmarkStart w:name="z26" w:id="4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0"/>
    <w:bookmarkStart w:name="z27" w:id="41"/>
    <w:p>
      <w:pPr>
        <w:spacing w:after="0"/>
        <w:ind w:left="0"/>
        <w:jc w:val="both"/>
      </w:pPr>
      <w:r>
        <w:rPr>
          <w:rFonts w:ascii="Times New Roman"/>
          <w:b w:val="false"/>
          <w:i w:val="false"/>
          <w:color w:val="000000"/>
          <w:sz w:val="28"/>
        </w:rPr>
        <w:t>
      1) дата и место проведения собрания;</w:t>
      </w:r>
    </w:p>
    <w:bookmarkEnd w:id="41"/>
    <w:bookmarkStart w:name="z28" w:id="42"/>
    <w:p>
      <w:pPr>
        <w:spacing w:after="0"/>
        <w:ind w:left="0"/>
        <w:jc w:val="both"/>
      </w:pPr>
      <w:r>
        <w:rPr>
          <w:rFonts w:ascii="Times New Roman"/>
          <w:b w:val="false"/>
          <w:i w:val="false"/>
          <w:color w:val="000000"/>
          <w:sz w:val="28"/>
        </w:rPr>
        <w:t>
      2) количество и список членов собрания;</w:t>
      </w:r>
    </w:p>
    <w:bookmarkEnd w:id="42"/>
    <w:bookmarkStart w:name="z29" w:id="4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3"/>
    <w:bookmarkStart w:name="z30" w:id="4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4"/>
    <w:bookmarkStart w:name="z31" w:id="4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5"/>
    <w:p>
      <w:pPr>
        <w:spacing w:after="0"/>
        <w:ind w:left="0"/>
        <w:jc w:val="both"/>
      </w:pPr>
      <w:r>
        <w:rPr>
          <w:rFonts w:ascii="Times New Roman"/>
          <w:b w:val="false"/>
          <w:i w:val="false"/>
          <w:color w:val="000000"/>
          <w:sz w:val="28"/>
        </w:rPr>
        <w:t>
      Протокол подписывается председателем и секретарем собрания незамедлительно и в течение двух рабочих дней со дня проведения собрания передается акиму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села, сельских округов подписывается председателем и секретарем собрания и в течение пяти рабочих дней передается на рассмотрение в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Мендыкаринского района Костанайской области от 18.10.2021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села, сельских округов и доводятся аппаратом акима села, сельских округов до членов собрания в срок не более пяти рабочих дней через доступные средства связи.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 сельских округов, вопрос разрешается вышестоящим акимом.</w:t>
      </w:r>
    </w:p>
    <w:p>
      <w:pPr>
        <w:spacing w:after="0"/>
        <w:ind w:left="0"/>
        <w:jc w:val="both"/>
      </w:pPr>
      <w:r>
        <w:rPr>
          <w:rFonts w:ascii="Times New Roman"/>
          <w:b w:val="false"/>
          <w:i w:val="false"/>
          <w:color w:val="000000"/>
          <w:sz w:val="28"/>
        </w:rPr>
        <w:t>
      Аким села, сельских округов,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села,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Мендыкаринского района Костанайской области от 14.03.2022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села, сельских округов.</w:t>
      </w:r>
    </w:p>
    <w:bookmarkEnd w:id="48"/>
    <w:bookmarkStart w:name="z68" w:id="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сельских округов через средства массовой информации или иными способами.</w:t>
      </w:r>
    </w:p>
    <w:bookmarkEnd w:id="49"/>
    <w:bookmarkStart w:name="z69" w:id="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
    <w:bookmarkStart w:name="z70" w:id="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
    <w:bookmarkStart w:name="z71" w:id="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2"/>
    <w:bookmarkStart w:name="z72" w:id="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Мендыкаринского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января 2020 года</w:t>
            </w:r>
            <w:r>
              <w:br/>
            </w:r>
            <w:r>
              <w:rPr>
                <w:rFonts w:ascii="Times New Roman"/>
                <w:b w:val="false"/>
                <w:i w:val="false"/>
                <w:color w:val="000000"/>
                <w:sz w:val="20"/>
              </w:rPr>
              <w:t>№ 339</w:t>
            </w:r>
          </w:p>
        </w:tc>
      </w:tr>
    </w:tbl>
    <w:bookmarkStart w:name="z74" w:id="54"/>
    <w:p>
      <w:pPr>
        <w:spacing w:after="0"/>
        <w:ind w:left="0"/>
        <w:jc w:val="left"/>
      </w:pPr>
      <w:r>
        <w:rPr>
          <w:rFonts w:ascii="Times New Roman"/>
          <w:b/>
          <w:i w:val="false"/>
          <w:color w:val="000000"/>
        </w:rPr>
        <w:t xml:space="preserve"> Перечень утративших силу некоторых решений Мендыкаринского районного маслихата</w:t>
      </w:r>
    </w:p>
    <w:bookmarkEnd w:id="54"/>
    <w:bookmarkStart w:name="z75" w:id="55"/>
    <w:p>
      <w:pPr>
        <w:spacing w:after="0"/>
        <w:ind w:left="0"/>
        <w:jc w:val="both"/>
      </w:pPr>
      <w:r>
        <w:rPr>
          <w:rFonts w:ascii="Times New Roman"/>
          <w:b w:val="false"/>
          <w:i w:val="false"/>
          <w:color w:val="000000"/>
          <w:sz w:val="28"/>
        </w:rPr>
        <w:t xml:space="preserve">
      1. Решение Мендыкаринского районного маслихата "Об утверждении Регламента собрания местного сообщества села Боровское Мендыкаринского района" от 4 мая 2018 года </w:t>
      </w:r>
      <w:r>
        <w:rPr>
          <w:rFonts w:ascii="Times New Roman"/>
          <w:b w:val="false"/>
          <w:i w:val="false"/>
          <w:color w:val="000000"/>
          <w:sz w:val="28"/>
        </w:rPr>
        <w:t>№ 201</w:t>
      </w:r>
      <w:r>
        <w:rPr>
          <w:rFonts w:ascii="Times New Roman"/>
          <w:b w:val="false"/>
          <w:i w:val="false"/>
          <w:color w:val="000000"/>
          <w:sz w:val="28"/>
        </w:rPr>
        <w:t xml:space="preserve"> (опубликовано 29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7770).</w:t>
      </w:r>
    </w:p>
    <w:bookmarkEnd w:id="55"/>
    <w:bookmarkStart w:name="z76" w:id="56"/>
    <w:p>
      <w:pPr>
        <w:spacing w:after="0"/>
        <w:ind w:left="0"/>
        <w:jc w:val="both"/>
      </w:pPr>
      <w:r>
        <w:rPr>
          <w:rFonts w:ascii="Times New Roman"/>
          <w:b w:val="false"/>
          <w:i w:val="false"/>
          <w:color w:val="000000"/>
          <w:sz w:val="28"/>
        </w:rPr>
        <w:t xml:space="preserve">
      2. Решение Мендыкаринского районного маслихата "О внесении изменения в решение маслихата от 4 мая 2018 года № 201 "Об утверждении Регламента собрания местного сообщества села Боровское Мендыкаринского района" от 18 ноября 2019 года </w:t>
      </w:r>
      <w:r>
        <w:rPr>
          <w:rFonts w:ascii="Times New Roman"/>
          <w:b w:val="false"/>
          <w:i w:val="false"/>
          <w:color w:val="000000"/>
          <w:sz w:val="28"/>
        </w:rPr>
        <w:t>№ 324</w:t>
      </w:r>
      <w:r>
        <w:rPr>
          <w:rFonts w:ascii="Times New Roman"/>
          <w:b w:val="false"/>
          <w:i w:val="false"/>
          <w:color w:val="000000"/>
          <w:sz w:val="28"/>
        </w:rPr>
        <w:t xml:space="preserve"> (опубликовано 26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8775).</w:t>
      </w:r>
    </w:p>
    <w:bookmarkEnd w:id="56"/>
    <w:bookmarkStart w:name="z77" w:id="57"/>
    <w:p>
      <w:pPr>
        <w:spacing w:after="0"/>
        <w:ind w:left="0"/>
        <w:jc w:val="both"/>
      </w:pPr>
      <w:r>
        <w:rPr>
          <w:rFonts w:ascii="Times New Roman"/>
          <w:b w:val="false"/>
          <w:i w:val="false"/>
          <w:color w:val="000000"/>
          <w:sz w:val="28"/>
        </w:rPr>
        <w:t xml:space="preserve">
      3. Решение Мендыкаринского районного маслихата "Об утверждении Регламента собрания местного сообщества Первомайского сельского округа Мендыкаринского района" от 4 мая 2018 года </w:t>
      </w:r>
      <w:r>
        <w:rPr>
          <w:rFonts w:ascii="Times New Roman"/>
          <w:b w:val="false"/>
          <w:i w:val="false"/>
          <w:color w:val="000000"/>
          <w:sz w:val="28"/>
        </w:rPr>
        <w:t>№ 202</w:t>
      </w:r>
      <w:r>
        <w:rPr>
          <w:rFonts w:ascii="Times New Roman"/>
          <w:b w:val="false"/>
          <w:i w:val="false"/>
          <w:color w:val="000000"/>
          <w:sz w:val="28"/>
        </w:rPr>
        <w:t xml:space="preserve"> (опубликовано 29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7771).</w:t>
      </w:r>
    </w:p>
    <w:bookmarkEnd w:id="57"/>
    <w:bookmarkStart w:name="z78" w:id="58"/>
    <w:p>
      <w:pPr>
        <w:spacing w:after="0"/>
        <w:ind w:left="0"/>
        <w:jc w:val="both"/>
      </w:pPr>
      <w:r>
        <w:rPr>
          <w:rFonts w:ascii="Times New Roman"/>
          <w:b w:val="false"/>
          <w:i w:val="false"/>
          <w:color w:val="000000"/>
          <w:sz w:val="28"/>
        </w:rPr>
        <w:t xml:space="preserve">
      4. Решение Мендыкаринского районного маслихата "О внесении изменения в решение маслихата от 4 мая 2018 года № 202 "Об утверждении Регламента собрания местного сообщества Первомайского сельского округа Мендыкаринского района" от 15 ноября 2019 года </w:t>
      </w:r>
      <w:r>
        <w:rPr>
          <w:rFonts w:ascii="Times New Roman"/>
          <w:b w:val="false"/>
          <w:i w:val="false"/>
          <w:color w:val="000000"/>
          <w:sz w:val="28"/>
        </w:rPr>
        <w:t>№ 323</w:t>
      </w:r>
      <w:r>
        <w:rPr>
          <w:rFonts w:ascii="Times New Roman"/>
          <w:b w:val="false"/>
          <w:i w:val="false"/>
          <w:color w:val="000000"/>
          <w:sz w:val="28"/>
        </w:rPr>
        <w:t xml:space="preserve"> (опубликовано 26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8774).</w:t>
      </w:r>
    </w:p>
    <w:bookmarkEnd w:id="58"/>
    <w:bookmarkStart w:name="z79" w:id="59"/>
    <w:p>
      <w:pPr>
        <w:spacing w:after="0"/>
        <w:ind w:left="0"/>
        <w:jc w:val="both"/>
      </w:pPr>
      <w:r>
        <w:rPr>
          <w:rFonts w:ascii="Times New Roman"/>
          <w:b w:val="false"/>
          <w:i w:val="false"/>
          <w:color w:val="000000"/>
          <w:sz w:val="28"/>
        </w:rPr>
        <w:t xml:space="preserve">
      5. Решение Мендыкаринского районного маслихата "Об утверждении Регламента собрания местного сообщества Михайловского сельского округа Мендыкаринского района" от 4 мая 2018 года </w:t>
      </w:r>
      <w:r>
        <w:rPr>
          <w:rFonts w:ascii="Times New Roman"/>
          <w:b w:val="false"/>
          <w:i w:val="false"/>
          <w:color w:val="000000"/>
          <w:sz w:val="28"/>
        </w:rPr>
        <w:t>№ 203</w:t>
      </w:r>
      <w:r>
        <w:rPr>
          <w:rFonts w:ascii="Times New Roman"/>
          <w:b w:val="false"/>
          <w:i w:val="false"/>
          <w:color w:val="000000"/>
          <w:sz w:val="28"/>
        </w:rPr>
        <w:t xml:space="preserve"> (опубликовано 29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7772).</w:t>
      </w:r>
    </w:p>
    <w:bookmarkEnd w:id="59"/>
    <w:bookmarkStart w:name="z80" w:id="60"/>
    <w:p>
      <w:pPr>
        <w:spacing w:after="0"/>
        <w:ind w:left="0"/>
        <w:jc w:val="both"/>
      </w:pPr>
      <w:r>
        <w:rPr>
          <w:rFonts w:ascii="Times New Roman"/>
          <w:b w:val="false"/>
          <w:i w:val="false"/>
          <w:color w:val="000000"/>
          <w:sz w:val="28"/>
        </w:rPr>
        <w:t xml:space="preserve">
      6. Решение Мендыкаринского районного маслихата "О внесении изменения в решение маслихата от 4 мая 2018 года № 203 "Об утверждении Регламента собрания местного сообщества Михайловского сельского округа Мендыкаринского района" от 17 сентября 2019 года </w:t>
      </w:r>
      <w:r>
        <w:rPr>
          <w:rFonts w:ascii="Times New Roman"/>
          <w:b w:val="false"/>
          <w:i w:val="false"/>
          <w:color w:val="000000"/>
          <w:sz w:val="28"/>
        </w:rPr>
        <w:t>№ 300</w:t>
      </w:r>
      <w:r>
        <w:rPr>
          <w:rFonts w:ascii="Times New Roman"/>
          <w:b w:val="false"/>
          <w:i w:val="false"/>
          <w:color w:val="000000"/>
          <w:sz w:val="28"/>
        </w:rPr>
        <w:t xml:space="preserve"> (опубликовано 23 сентября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8666).</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