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ce12" w14:textId="fd0c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исполняющего обязанности акима от 13 марта 2020 года № 1 "Об образовании избирательных участков на территории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24 июля 2020 года № 3. Зарегистрировано Департаментом юстиции Костанайской области 28 июля 2020 года № 9344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Мендыкаринского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исполняющего обязанности акима Мендыкаринского района "Об образовании избирательных участков на территории Мендыкаринского района" от 13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18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9022).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