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c22c" w14:textId="eb3c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23 ноября 2020 года № 199. Зарегистрировано Департаментом юстиции Костанайской области 24 ноября 2020 года № 9578.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Қарқын"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"Восток-1"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"Родник kst"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"Боровское ЖКХ- 2016" государственного учреждения "Отдел жилищно-коммунального хозяйства, пассажирского транспорта и автомобильных дорог Мендыкаринского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"Олжа Боровское"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