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27f7a" w14:textId="0d27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на сбор, вывоз и захоронение твердых бытовых отходов по Наурзумскому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21 мая 2020 года № 351. Зарегистрировано Департаментом юстиции Костанайской области 28 мая 2020 года № 9226. Утратило силу решением маслихата Наурзумского района Костанайской области от 31 августа 2021 года № 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Наурзумского района Костанайской области от 31.08.2021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1),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Наурзумский районный маслихат 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нормы образования и накопления коммунальных отходов по Наурзумскому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тарифы на сбор, вывоз и захоронение твердых бытовых отходов по Наурзумскому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Наурзумскому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9"/>
        <w:gridCol w:w="2433"/>
        <w:gridCol w:w="3171"/>
        <w:gridCol w:w="4637"/>
      </w:tblGrid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2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отделения связи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0,0013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залы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Автозаправочная станция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Швейные ателье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м3 - кубический метр;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м2 - квадратный метр.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 и захоронение твердых бытовых отходов по Наурзумскому району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5"/>
        <w:gridCol w:w="3483"/>
        <w:gridCol w:w="3484"/>
        <w:gridCol w:w="2368"/>
      </w:tblGrid>
      <w:tr>
        <w:trPr>
          <w:trHeight w:val="30" w:hRule="atLeast"/>
        </w:trPr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за 1 м3 (без налога на добавленную стоимость) (тенге)*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и вывоз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и юридические лица (за 1м3)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1 363,49</w:t>
            </w:r>
          </w:p>
        </w:tc>
        <w:tc>
          <w:tcPr>
            <w:tcW w:w="3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1 030,16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2 394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м3 - кубический метр;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*без платежа за эмиссии в окружающую среду.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