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9564" w14:textId="5999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9 сентября 2020 года № 385. Зарегистрировано Департаментом юстиции Костанайской области 18 сентября 2020 года № 9461.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специализированные места для организации и проведения мирных собраний,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допускаются проведение пикетирования,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Ихтиляпов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решением маслихата Наурзумского района Костанайской области от 17.04.2024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 Независимости села Караменды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села Караменды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маршрут для проведения демонстраций, шествий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Независимости - центральная площадь (Парк Независимости - улица Кабанбай батыра - улица Шакшак Жанибека - центральная площадь) в селе Караменды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 - 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 (далее – порядок)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 (далее – Закон) в целях реализации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права граждан Республики Казахстан собираться мирно и без оружия, проводить собрания, митинги и демонстрации, шествия и пикетирование.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понятия: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мирное собрание – публичное мероприятие, являющееся по своему характеру мирным, ненасильственным и невооруженным, не создающим угрозу интересам государственной безопасности, общественного порядка, охраны здоровья, защиты нравственности населения, прав и свобод других лиц, проводимое в форме собрания, митинга и демонстрации, шествия и пикетирования гражданами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 мирного собрания – гражданин Республики Казахстан, который принимает добровольное участие в мирном собрании;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специализированное место для организации и проведения мирных собраний (далее - специализированное место) - место общего пользования или маршрут следования, определенные местным представительным органом района для проведения мирных собраний;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организатор мирного собрания – совершеннолетний гражданин или группа совершеннолетних граждан Республики Казахстан, или юридическое лицо, зарегистрированное в порядке, установленном законодательством Республики Казахстан, выступающие инициаторами проведения мирного собрания, организующие его проведение и осуществляющие руководство ходом мирного собрания и его участниками;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– коллегиальный исполнительный орган, возглавляемый акимом района,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использования специализированных мест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и проведение мирных собраний основываются на принципах ненасильственного характера, законности, обеспечения государственной безопасности, общественного порядка, охраны здоровья, защиты прав и свобод других лиц, добровольности участия, презумпции в пользу проведения мирных собраний и ответственности сторон.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Мирные собрания проводятся в специализированных местах. Не допускается проведение мирных собраний в иных местах, за исключением пикетирования.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 - массовых, физкультурно - оздоровительных, спортивных и иных мероприятий, осуществлении строительно - монтажных работ.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проведении мирных собраний организаторам и участникам необходимо соблюдать общественный порядок. Организаторам мирных собраний, в целях обеспечения государственной безопасности, общественного порядка, охраны здоровья, защиты прав и свобод других лиц, необходимо проводить разъяснительную работу с участниками мирных собраний.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Правоохранительным органам, при проведении мирных собраний необходимо принимать все меры, направленные на обеспечение государственной безопасности, общественного порядка, охраны здоровья, защиты прав и свобод других лиц, предусмотренные законодательством Республики Казахстан.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Государственным органам и (или) организациям необходимо оказывать содействие в пределах компетенции организаторам мирных собраний в предоставлении медицинской и иной необходимой помощи во время проведения мирных собраний.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Организатору и участникам мирных собраний при проведении мирных собраний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Журналистам (представителям средств массовой информации) не допускается во время проведения мирных собраний препятствование законным действиям организатора и участников мирных собраний, а также сотрудников государственных органов, организаций, и совершений действий, которые создают помехи для бесперебойного функционирования транспорта, объектов инфраструктуры, сохранности имущества, и препятствуют свободному передвижению граждан, не участвующих в мирных собраниях.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соответсвующего уведомления или заявления от организатора мирных собраний.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мест. Продолжительность пикетирования не должна превышать двух часов в день в одном и том же месте у одного и того же объекта, за исключением специализированных мест.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Мирные собрания не могут начинаться ранее 9 часов и заканчиваться позднее 20 часов по местному времени в день проведения мирных собраний.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Мирные собрания прекращаются и (или) приостанавливаются по требованию местного исполнительного органа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Нормы предельной заполняемости специализированных мест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Определить следующие нормы предельной заполняемости специализированных мест: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Центральная площадь села Караменды - предельная численность лиц, принимающих участие в собрании, митинге, не более 80 человек;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Парк Независимости села Караменды - предельная численность лиц, принимающих участие в собрании, митинге, не более 80 человек.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Определить норму предельной заполняемости специализированного маршрута для проведения демонстраций, шествий – не более 80 человек.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Минимальное допустимое расстояние между лицами, осуществляющими пикетирование, составляет не менее 100 метров.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маслихата Наурзумского района Костанайской области от 17.04.2024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к материально - техническому и организационному обеспечению специализированных мест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Материально - техническое и организационное обеспечение проведения мирных собраний,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не установлено иное.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Границы прилегающих территорий, в которых не допускается проведение пикетирования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Не допускается проведение пикетирования на расстоянии 800 метров от границ прилегающих территорий следующих объектов: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железнодорожного, водного, воздушного и автомобильного транспорта и прилегающих к ним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территории, прилегающие к организациям, обеспечивающим обороноспособность, безопасность района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территории, прилегающие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магистральные железнодорожные сети, магистральные трубопроводы, национальной электрической сети, магистральные линии связи и прилегающие к ним территории.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решения маслихата Наурзумского района Костанайской области от 17.04.2024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