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588e" w14:textId="b2b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326 "О районном бюджете Наурзумского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октября 2020 года № 394. Зарегистрировано Департаментом юстиции Костанайской области 28 октября 2020 года № 9513.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2020-2022 годы" от 9 января 2020 года № 326 (опубликовано 14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3 496 637,7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273 089,0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3 200 870,7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3 625 025,8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35 788,0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-158 139,1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158 139,1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143 278,0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6 037,0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20 898,1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