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f8c" w14:textId="1d9c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326 "О районном бюджете Наурзумского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10 декабря 2020 года № 404. Зарегистрировано Департаментом юстиции Костанайской области 10 декабря 2020 года № 9620.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2020-2022 годы" от 9 января 2020 года № 326 (опубликовано 14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3 488 952,1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273 089,0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1 115,0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3 193 185,1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3 602 669,2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15 895,2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22 178,2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14 671,0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-144 283,3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144 283,3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129 422,2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6 037,0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20 898,1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Буга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