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b35f8" w14:textId="0bb35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4 марта 2020 года № 61. Зарегистрировано Департаментом юстиции Костанайской области 12 марта 2020 года № 9014.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акимат Сарыкольского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в дошкольных организациях образования Сарыкольского района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акимата Сарыкольского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интернет–ресурсе акимата Сарыкольского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по социальным вопросам.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"04"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2020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 (поселок, село)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дошкольных организациях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"Arman"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31 460,83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6 000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– 7 000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"Жастык"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31 460,83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6 000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– 7 000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Маяк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"Ясли-сад" Бөбек" отдела образования акимата Сарыкольского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61 153,84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5 000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– 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Комсомольское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"Ясли-сад" Лика" отдела образования акимата Сарыкольского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49 748,22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5 000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– 6 000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